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401c" w14:textId="0664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"Қазақстан Республикасындағы арнайы экономикалық аймақтар туралы" заң күші бар Жарлығының күші жойылды деп тану туралы" заң жобасын Қазақстан Республикасы Парламенті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ақпан N 152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Парламенті Мәжілісіндегі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Президентінің "Қазақстан Республикасындағы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аймақтар туралы" заң күші бар Жарлығын күші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тану туралы" заң жобасы қайтарып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