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17b4" w14:textId="588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"1999 жылды Ұрпақтар бірлігі мен сабақтастығы жылы деп жариялау туралы" Қазақстан Республикасы Президентінің 1998 жылғы 30 желтоқсандағы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ақпан N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жылды Ұрпақтар бірлігі мен сабақтастығы жылы деп жариялау туралы" Қазақстан Республикасы Президентінің 1998 жылғы 30 желтоқсандағы N 4187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Ұрпақтар бірлігі мен сабақтастығы жылын өткізу жөніндегі мемлекеттік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Ұрпақтар бірлігі мен сабақтастығы жылын өткізу жөніндегі мемлекеттік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Ұрпақтар бірлігі мен сабақтастығы жылын өткізу жөніндегі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әкімдері, орталық атқарушы органдар Ұрпақтар бірлігі мен сабақтастығы жылын өткізу жөніндегі тиісті комиссияларды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Ұрпақтар бірлігі мен сабақтастығы жылы бойынша іс-шараларды қаржыландыру 1999 жылға арналған бюджетте тиісті мемлекеттік мекемелерге - бағдарламалардың әкімшілеріне көзделген қаражаттың есебінен және шегінде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Облыстардың, Астана және Алматы қалаларының әкімдеріне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жергілікті бюджеттердің шығыстарында Ұрпақтар бірлігі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сабақтастығы жылын өткізу жөніндегі іс-шараларды қаржыландыруды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24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Ұрпақтар бірлігі мен сабақтастығы жылын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мемлекеттік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Кекілбаев Әбіш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Кекілбайұлы              Мемлекеттік хатшысы,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Тәжин Марат            - Президент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Мұхамбетқазыұлы          орынбасары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Президентінің Әкімшілігі Талдау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стратегиялық зерттеу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жетекшісі,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Алтынбек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             ақпарат және қоғамдық келісім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 Әлібек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Асылбайұлы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министрлігі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комиссияның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Абайділдин Талғатбек   - Шығыс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Жәмшитұлы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Абаев Хасен Сейілханұлы - Қазақстан Суретшілер одағы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Ақатаев                - Қазақстанның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Сәбетқызы Жақияұлы       партиясының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Ақылбаев Жамбыл        - Е.Букетов атындағы Қарағанды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Сәулебекұлы              мемлекеттік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Алдамжаров Зұлқайнар   - Қостанай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Алдамжарұлы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Алексий (Кутепов       - Алматы және Семей архиепископы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Николаевич)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Алияров Есенжол        - Қазақстан Жастар одағының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Қаниұлы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Алтыбаева Сәуле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Мағазқызы                академиясы қоғамдық және 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ғылымдар бөлімшесінің ғылыми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Аннакулиева Гүлнәр     - Түркімен ұлттық-мәдени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Атақызы                  төрайымы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Павел       - Қазақстан халықтары Ассамблеясы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 төрағасының орынбасары, Қазақтың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сәулет-құрылыс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академиясының 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Ақымбеков Серік        - Тұрмысы төмен отбасыларды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Шаяхметұлы               жөніндегі жалпы ұлттық қордың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Әбдірахманов Есіркеп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Оңланбекұлы      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Әмірханова Жібек       -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Әмірханқызы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Әнес Ғарифолла         - "Арыс" қуғын-сүргін көрген зиялылардың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Қабдылқайырұлы           мұраларын зерттеу қорының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Әшімов Байкен Әшімұлы  - Еңбек ардагері, қоғам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 Әнуар          - "Қазақстан - 2030 үшін"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Қасымұлы                 қозғалысының үйлестірушісі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Бейсенов Аманжол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Мұсайынұлы               вице-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Бейсенов Қылышбек      - Қорқыт ата атындағы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 мемлекеттік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Серік      -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Шыңғысұлы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 Ақан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               Әкімшілігі Ішкі саясат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меңгерушісі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Дошаев Ерген           -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Ерімбетов Нұрлан       -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Еркінбаев Серік        - Қазақстан Композиторлар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Жексембекұлы             басқармасының бірінші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Жағанова Алтыншаш      - Қазақстанның дәуірлеуі партиясының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Қайыржанқызы             төрайымы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Жалмағамбетова         -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Светлана Жақияқызы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 Бақытжан     - Республикалық саяси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Тұрсынұлы                партиясының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Кәрімов Мұрат          - "Идел" татар-башқұрт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Абдулхаевич              ассоциациясының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   халықты әлеуметтік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    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Елеуұлы                  сақтау, білім және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Күмісқалиев Есен       -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Күмісқалиұлы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Курдаев Тофик Әшімұлы  - "Түркия" түрік қоғамының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Қабжанов Хайролла      -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Бірәліұлы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 Дүйсен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Құрабайұлы               ақпарат және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Мәдениет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Қаюпова Нина           - Әйелдердің Республикалық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Әмірқызы                 төрағасы, Республикалық ана мен баланың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денсаулығын қорғау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Қошанов Аманжол        - Қазақстан Республикасы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Қошанұлы                 академиясының вице-президенті,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 академиясы Қоғамдық және гуманитарлық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ғылымдар бөлімшесінің академик-хатшысы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Қозыбаев Манаш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Қабашұлы                 Ғылым академиясы Тарих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институтының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 Мұқтар    - "Атамұра" корпорациясының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Құлшаров Мәлік         - Батыс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Иманқұлұлы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Аманкелді    - Л.Гумилев атындағы Еуразия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               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Мәмбетқазиев Ережеп    - Шығыс Қазақстан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 Валерий       - "Казахстанская правда" газетінің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Федорович                редакторы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Молдажанов Ризахмет    - Қазақстан Республикасы Кәсіподақтарының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Құрманғазыұлы            федерациясы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Монтақаев Қалдыбай     - Қазақстан Республикасы Сәулетшілер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Жұмағалиұлы              одағының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Мұстафин Бекболат      - Саяси қуғын-сүргін құрбандары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республикалық Ассоциациясының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Төлеген   - Астана қаласы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Мұхамеджанұлы            "Рухани келісім конгресі"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Мыңбай Дархан          - Оңтүстік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Қамзабекұлы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Найманбаев Қалдарбек   - Қазақтардың бүкіл дүниежүзілік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Найманбайұлы             Ассоциациясының төралқасы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Нәрібаев Көпжасар      - Әл-Фараби атындағы Қазақ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Нәрібайұлы               ұлттық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Никандров Владимир     - Солтүстік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Нұршаев Есенкелді      -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Нұршайұлы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 Жанай           - Қазақстанның 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Сейітжанұлы              партиясының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 Нұрлан        -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Мірқасымұлы              басқармасының бірінші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Перуашаев Азат         - Азаматтық партия Орталық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Тұрлыбекұлы              бірінші хатшысы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Рағанин Мейрам         - "Қазақстанның болашағы үшін"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Уахитұлы                 қозғалысының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Рәтбек қажы            - Қазақстан мұсылмандары діни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Нысанбайұлы              басқармасының мүфтиі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Рымжанов Ораз          - Қазақстан Республикасы Кинематографияшылар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Мақатұлы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 Мақтай         - Еңбек және соғыс ардагерлері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Рамазанұлы               республикалық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 Бақытжан     -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Садықов Тоқмұхамед     - Абай атындағы Алматы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Сәлменұлы                университетінің 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Самақова Айткүл        - Қазақстан Республикасының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Байғазықызы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жанындағы Отбасы және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ұлттық комиссияның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Өмірзақ     - Қазақстанның Халықтық-кооперативтік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партиясының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 Ержұман         - "Егемен Қазақстан" газетінің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редакторы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 Камал         - Қазақстан Журналистер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Сейтжанұлы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Табылдиев Хисмет       - Х.Досмұхамедов атындағы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Бозанұлы                 аймақтық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Тоғысов Әмірбек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Әнуарұлы    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Тоқсейітов Рақымберген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Құрманғалиұлы            сақтау, білім және спорт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Түменова Бақыт         -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Ниязбекқызы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Хачиева Людмила        - Кабардин-балқар ұлттық-мәдени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Хисаевна                 орталығының төрайымы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Цыбин Борис            - Қазақстан Республикасы Орыс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Константинович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 және жоғары білім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 Әділ Жүнісұлы  - Алматы қаласы әкімінің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Әбілпайызұлы           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жылғы 24 ақпандағы N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Ұрпақтар бірлестігі мен сабақтастығы жылын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өткізу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Іс-шаралар                  | Орындау мерзімі | Орындалуына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 жауаптылар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|__|______________________________________|_________________|______________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                 2                    |        3        |       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|__|______________________________________|_________________|______________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І. Ұйымдастыру іс-шаралары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 |"1999 жылды Ұрпақтар бірлігі мен са.  |1999 жылдың    |Орталық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|бақтастығы жылы деп жариялау туралы"  | ақпаны        |органдар, ведо.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|Қазақстан Республикасы Президентінің  |               |мстволар,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|Жарлығын іске асыру жөніндегі іс-шара.|               |тардың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|лардың нақты жоспарын әзірлеу         |               |Астана,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|қалаларының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|әкімдері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|Секциялардың құрамдарын және олардың  |---//---       |Мемлекеттік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 жоспарларын бекіту              |               |комиссия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|Жылдың белгісін әзірлеу, бекіту және  |---//---       |Бұл 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|барлық мүдделі ұйымдарға, бұқаралық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 құралдарына жіберу        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|Сабақтастық мәселелерін жан-жақты тал.|наурыз         |Бұл 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|қылай отырып, ұрпақтар өкілдерінің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|кездесулерін өткізу                   |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|Мәжілістер дайындау және жылды өткізу |тоқсан сайын   |Мемлекеттік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негізгі іс-шаралар жоспары. |               |комиссияның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жай-күйі мен орындалу барысы тура.|               |хатшысы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 секциялардың, облыстар, Астана және|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қалалары әкімдерінің орталық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|атқарушы органдар және  ведомостволар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|басшыларының есептерін Мемлекеттік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|комиссияның қарауына енгізу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|Республика зиялыларының қатысуымен    |желтоқсан        |Мемлекеттік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|Жылды өткізу жөніндегі мемлекеттік    |                 |комиссия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|комиссиясының "Жалпыұлттық татулық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саяси қуғын-сүргін құрбандарын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|еске алу жылын, Халық бірлігі мен ұлт.|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 тарих жылын және Ұрпақтар бірлігі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сабақтастығы жылын өткізу -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қоғамының бірлігін нығайту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мемлекеттік саясаттың дәйек.|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|тілікпен жүзеге асырылуы" деген тақы.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|рыпқа қорытынды мәжілісін өткізу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 ІІ. Ақпараттық-насихаттық іс-шаралар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 |"1999 жылды Ұрпақтар бірлігі мен са.  |ұдайы            |Мәдениет,ақпа.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|бақтастығы жылы деп жариялау туралы"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Республикасының Президенті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|Жарлығының қағидалары мен міндеттерін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|бұқаралық ақпарат құралдарында наси.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|хаттап, түсіндіруді ұйымдастыру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|Республикалық және аймақтық бұқаралық |жыл бойы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 құралдары арқылы Ұрпақтар бір.|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 мен сабақтастығы жылын өткізуге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|байланысты барлық іс-шараларды кең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|түрде ақпараттық-насихаттық қолдауды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ету. Осы мақсатта: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 газеттер мен журналдарда Жылдың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|тұрақты айдарларымен, суретті безенді.|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|рулерімен, белгілерімен материалдар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|жариялауды;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 ғалымдардың, жазушылардың, мәдениет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|қайраткерлерінің, саяси партиялар мен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|қоғамдық қозғалыстар, ұлттық-мәдениет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|орталықтары өкілдерінің қатысуымен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теле-және радио хабарларын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|беруді;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|-"Хабар" және "Ақшам" ақпараттық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|бағдарламаларында Жылға арналған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|телесюжеттерді ұдайы беруді ұйымдас.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|тыру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 |Аз қамтамасыз етілген азаматтарды     |30 мамыр         |Мәдениет,ақпа.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|қолдау жөніндегі Жалпыұлттық қорға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|қаржы жинау мақсатында Жыл мазмұнын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|жан-жақты ашып көрсетуге арналған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телемарафон өткізу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|10|Облыстарда жастар арасында конкурстық |жыл бойы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|негізде қорытындысы Астана қаласында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|шығарылатын "Астана дәстүріне адалдық"|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|интеллектуалды телеойынын ұйымдастыру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өткізу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|11|Телекоммуникациялар эфир желісіне     |---//---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 тақырыбына сәйкестендірілген көр.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|кем және деректі фильмдерді енгізу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|ұсынылсын.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|12|Республикалық мемлекеттік және балама.|3 тоқсан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 кино жүйесі арқылы "Қазақстандағы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|ұжымдастыру кезеңіндегі шаруалар көте.|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|рілісі" деректі фильмін қайталап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|беруді ұйымдастыру, "Тал бесіктен жер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|бесікке дейін" деректі-ойындық фильмін|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|шығаруды аяқтау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|13|Сталиндік зорлық-зомбылықтың зобалаңын|жыл бойы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|бастарынан кешкен халықтардың өмірі,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|тағдыры және тарихы туралы "Қазақстан.|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 жер аударылған халықтар" деректі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|фильмдерінің сериясын түсіру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|14|"Қазақстан - қара шаңырағымыз",       |---//---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 тарихы: зерттеулер, құжат.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|тар", "Қазақстан тарихы: әдеби хрони.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|ка" және "Қазақстанның этностары"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|сериялары бойынша кітаптар басып шы.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|ғаруды жалғастыру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|15|-"Қазақстанның халықтары" энциклопе.  |4 тоқсан         |Мәдениет,ақпа.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|диясын;                   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 "Қазақстанның спорттық энциклопедия.|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|сын";                           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|-"Алашорда қайраткерлері" библиогра.  |                 |"Арыс" қоры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|фиялық анықтамалығын;                 |                 |(келісім бойын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 "Алтай-Дунай" археологиялық-этногра.|                 | ша)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|фиялық экспедицияның нәтижелері бойын.|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|"Еуразия: халықтар және дәстүрлер"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|суретті альбомын дайындау және көп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|данамен шығару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|16|"Маңғыстау қазақтарының ХІХ ғасырдың  |жыл бойы         |Орталық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|70 жылдарындағы көтерілісі", "Бөкей   |                 |кеттік мұра.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|хандығының тарихы 1801-1845 жылдардың |                 |ғат,Мәдениет,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|құжаттар мен материалдарында", "Маң.  |                 |ақпарат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|ғыстау ауданының тарихы","Менің хал.  |                 |қоғамдық 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|қымның тарихы. Қуғын-сүргін мен жер   |                 |сім министрлі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|аудару саясаты және оның Павлодар     |                 |гі,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|облысының демографиялық жағдайына ық. |                 |академиясы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|палы","Қазақ таңдаулыларының ХVIII-ХІХ|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|ғасырлардағы эпистолярлық мұрасы",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|"Тоталитарлық жүйе жағдайындағы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|Қазақстанның зиялылары", "Алашорда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|қозғалысы-құжаттарда" деректі жинақ.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|тарын басып шығаруға кірісу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|17|"Қазақстан-2030" еліміздің Стратегия. |4 тоқсан         |Денсаулық сақ.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|лық дамуына сәйкес салауатты өмір сал.|                 |тау, білім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|тын нығайтуға үлес қосатын "Ұзақ жа.  |                 |не спорт мини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|саудың сыры туралы" кітапты көп дана. |                 |стрлігі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басып шығару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|18|Қазақстан тарихына арналған үздік ең. |ұдайы            |Сыртқы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|бектерді, мақалаларды, басқа да мате.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|риалдарды шетел тілдеріне аударуды    |                 |Ғылым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|ұйымдастыру, оларды шет елдерде басып |                 |сы,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|шығаруға жәрдемдесу                   |                 |ақпарат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|қоғамдық 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|сім министрлі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|19|Мұхаммед Хайдар Дулатидің, Қаныш      |жыл бойы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|Сәтбаевтың, Павел Васильевтің, Бауыр.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|жан Момышұлының мерейтойларына арнал.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|ған шығармалар жинақтарын, еңбектері.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|нің жинақтарын, плакаттар, буклеттер,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|альбомдар, басқа да баспасөз өнімдерін|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|20|Алты томдық "Қазақстан" ұлттық энцик. |жыл бойы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|лопедиясының алғашқы екі томын шығару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|21|"Қазақстан Республикасындағы ономасти.|2 тоқсан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|калық жұмыстың тұжырымдамасын" әзір.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|леуді аяқтау және оны Үкіметтің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|қарауына енгізу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 ІІІ. Тәрбиелік-идеологиялық іс-шаралар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|22|Маңызды міндеттерінің бірі өскелең    |1 тоқсан         |Денсаулық сақ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|ұрпақты тәрбиелеу ісінде халық дана.  |                 |тау, білімжәне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|лығының сабақтастығын жан-жақты ашып  |                 |спорт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 болып табылатын халықтық педа.|                 |лігі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|гогика жөнінде 1 республикалық ғылыми-|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|тәжірибелік конференция өткізу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|23|Жастарды Отанның даңқты ұлдарының     |ақпан            |Қорғаныс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|дәстүріне адалдық рухында отансүйгіш. |                 |стрлігі,Денсау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|тікке тәрбиелеу және оларды әскери    |                 |лық сақтау,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|қызметке даярлау мақсатты бағдарлама. |                 |білім және спо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 әзірлеу және іске асыру           |                 |рт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|24|Студент жастардың арасында Қазақстанда|жыл бойы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|тұратын халықтардың ұлттық мейрамдары.|                 |ғары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 арналған достық кештерін, басқа да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|іс-шаралар өткізу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|25|Мектептерде, жоғары оқу орындарында,  |---//---         |Денсаулық сақ.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|колледждерде ұрпақтар бірлігі мен     |                 |тау, білім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|сабақтастығының, жастарды аға ұрпақ.  |                 |не спорт мини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|тардың озық маңызын, рөлін неғұрлым   |                 |стрлігі,Ғылым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|ашып көрсету мақсатында еңбек және    |                 |және жоғары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|соғыс ардагерлерімен кездесулер өткізу|                 |білім минист.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|рлігі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|26|Жоғары оқу орындары мен колледждерде  |оқу жылы ішінде  |Ғылым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 тарихына, Қазақстандық отансүй. |                 |жоғары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|гіштікті нығайтуға оң көзқарас қалып.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|тастыруға ықпал ететін Жылға арналған |                 |Денсаулық сақ.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курстар оқуларын ұйымдастыру  |                 |тау, білім жә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|не спорт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|27|Жоғары оқу орындары мен колледждерде  |мемлекеттік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тарихы бойынша мемлекеттік  |емтихандарға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|емтиханның емтихан билеттеріне Ұрпақ. |дайындық және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 бірлігі мен сабақтастығы жылының  |оны тапсыру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|сұрақтарын енгізу                     |кезінде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|28|Барлық кітапханаларда Жылға арналған  |жыл бойы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|көрмелер ұйымдастыру      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|29|Мектеп оқушыларының арасында          |4 тоқсан         |Денсаулық сақ.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|"Менің отбасымның тарихы" тақырыбына  |                 |тау,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|үздік шығармаларға конкурс ұйымдастыру|                 |және спорт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өткізу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|30|Ұлттық-мәдениет орталықтарының "Менің |3 тоқсан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|халқымның тарихы" апталығын өткізу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|31|"Ұрпақтар сабақтастығы: шындық және   |қыркүйек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|болашақ" республикалық дөңгелек столын|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|32|Қоғамдық бірлестіктер мен үкіметтік   |жыл бойы         |Облыстардың,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|емес ұйымдар өкілдерімен "Қарттарға-  |                 |Астана 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|лайықты қолдау мен қамқорлық" аймақтық|                 |Алматы қалала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|дөңгелек столдар өткізу               |                 |рының әкімде.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|рі,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|қоғамдық 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|сім министрлі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|33|Ғалымдар мен жазушылардың мәдениет    |тоқсан сайын     |Қорғаныс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|қайраткерлерінің, саяси партиялар мен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|қозғалыстар өкілдерінің қатысуымен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құрамаларға, бөлімдерде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|"Еліміз бен оның Қарулы Күштерінің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|күші мен қуаттылығы - бірлік пен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|ынтымақта" деген ұранмен "дөңгелек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|столдар", тақырыптық кештер, басқа да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|іс-шаралар ұйымдастыру және өкізу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|34|Үздік оқитын студенттер үшін көрнекті |жыл бойы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|ғалымдар мен мемлекет қайраткерлерінің|                 |ғары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|атаулы стипендияларын тағайындау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|35|"Қазақконцерт" бірлестігі әнші-орын.  |---//---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|даушыларының бес ұрпағының "Мирас"    |                 |рат және қо.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|атты концерттер циклын ұйымдастыру    |                 |ғамдық келіс.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|36|Еуразиялық Рухани келісім коггресін   |3 тоқсан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|37|Халықтың тарихы арқылы ұрпақтар бірлі.|---//---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 мен сабақтастығы, шет елдегі қазақ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|диаспораларының тарихи Отанымен бай.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|ланысын одан әрі дамыту және нығайту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|мәселелері қаралатын қазақтардың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|Дүниежүзілік Екінші Құрылтайын өткізу.|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|Құрылтайдың материалдарын жеке жинақ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|етіп басып шығару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|38|"Қазақстан ғасырлар тоғысында:        |4 тоқсан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|өткені, бүгінгісі, болашағы" атты     |                 |ғары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|Халықаралық ғылыми-тәжірибелік конфе.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|ренция өткізу                         |                 |Ғылым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|39|Ұрпақтар бірлігі мен сабақтастығы     |жыл бойы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|жылы айдарымен "Ермек Серкебаев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|шақырады" атты вокал өнерінің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|Халықаралық фестивалін өткізу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|40|Ақтау қаласында жас таланттардың      |2 тоқсан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|"Айналайын" ІІІ Халықаралық фестивалін|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|41|Қазақстан Республикасының Қарулы      |мамыр-маусым     |Қорғаныс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|Күштерінде Жыл айдарымен "Жас ұлан"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әндерінің ІІІ фестивалін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|дайындау және өткізу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|42|Жас суретшілердің "Жігер" Халықаралық |3 тоқсан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|фестивалін өткізу         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|43|Қазақстан Композиторлар одағының      |---//---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|60 жылдығына арналған қазіргі заман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|музыкасының фестивалін өткізу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|44|Ұрпақтар бірлігі мен сабақтастығы     |маусым-шілде     |Денсаулық сақ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|жылына арналған Қазақстан Республика. |                 |тау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|сының І Спартакиадасын өткізу         |                 |және спорт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|45|Ұрпақтар бірлігі мен сабақтастығы     |қыркүйек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|жылы айдарымен ұшудан Қазақстан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|Кубогі үшін жарыс өткізу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|46|Ішкі істер министрлігі мен ішкі       |3 тоқсан         |Ішкі істер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жүйесіндегі жастар тәлімгер.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|лерінің республикалық, облыстық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|слеттерін өткізу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|47|1998 жылы өткізілген республиканы     |4 тоқсан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|этномәдени тұрғыдан зерттеудің мате.  |                 |ғары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|риалдарын ғылыми өңдеуді аяқтау және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|"Қазіргі заманғы қазақтардың салт-    |                 |Ғылым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|дәстүрлері", "Қазақ мақалдары мен     |                 |сы,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|мәтелдері", "Қазақ даласының топоними.|                 |ақпарат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|касы" кітаптарын басып шығаруға кірісу|                 |қоғамдық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|сім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|48|Қазақстанның тарихы мен мәдениетіне   |жыл бойы         |гі Ғылым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|байланысты деректер сақталған мұрағат |                 |жоғары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|қорларымен жұмыс істеу үшін бір маман.|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Қытай Халық Республикасына іс.    |                 |Ғылым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|сапарға баруын қамтамасыз ету         |                 |сы, Сыртқы 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|тер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|гі,Орталық мем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|лекеттік мұра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|49|-Тараздың 2000 жылдығына,             |---//---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|-Түркістанның 1500 жылдығына арналған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|іс-шаралардың дайындығына кірісу      |        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|ғары білім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|нистрлігі, 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|Жамбыл, Оңтүс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|облыстарының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|әкімдері, Мәде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|ниет,ақпарат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|келісім минист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|рлігі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|50|Қорқыттың 1300 жылдығына арналған дәс.|қыркүйек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|түрлі музыканың Халықаралық фестивалі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|шеңберінде Халықаралық ақындар айтысын|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қылқобызшылардың республикалық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|байқауын өткізу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|51|"Абылай хан" фильмін түсіру жөніндегі |4 тоқсан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|жобаны іске асыруды аяқтау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|52|-А.С.Пушкиннің туғанына 200 жыл толу. |жыл бойы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|ына;                      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|-Қ.И.Сәтбаевтың туғанына 100 жыл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 толуына;                    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|- Бауыржан Момышұлының туғанына 90    |                 |Ғылым және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|жыл толуына;                          |                 |ғары білім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|-Павел Васильевтің туғанына 90 жыл    |                 |нистрлігі,Ден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|толуына арналған іс-шараларды дайындау|                 |саулық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өткізу                           |                 |білім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|спорт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|лігі,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|академиясы,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|Жазушылар 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|ғы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|бойынша),Пав.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|лодар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|Жамбыл облыс.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|тарының әкім.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|53|Мұхаммед Хайдар Дулатидың 500 жылдығы.|---//---         |дері Ғылым жә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 орайластырылған мерекелік шараларды|                 |не жоғары бі.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|дайындау және өткізу                  |                 |лім министрлі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|гі,Ғылым 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|демиясы, Мәде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|ниет,ақпарат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|келісім минис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|54|Халқымыздың мәдени өміріндегі маңызды |---//---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|сала болып табылатын, қоғамымыздағы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|ұрпақтар сабақтастығын өзінше көрсе.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|тетін қазақ киносының 70 жылдығына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|арналған іс-шаралар өткізу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|55|Елубай Өмірзақовтың 100 жылдығына     |қыркүйек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|арналған Қазақстан театрларының рес.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|публикалық фестивалін өткізіп, оның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|барысында қазақ кәсіби сахна өнерінің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|кемелдену тарихын аға буын өкілдерінің|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|осынау процеске қосқан үлесін жұрт.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|шылыққа паш ету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|56|Бұрын жарияланған байқаудың нәтижесі  |4 тоқсан         |Алматы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|бойынша Алматы қаласындағы вокзал     |                 |ның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|алдындағы алаңда Абылай ханның ескерт.|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|кішін тұрғызуға кірісу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|57|Қазақ жерінің 2500 жылдық тарихын     |жыл бойы         |Астана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|паш ететін, бүгінгі ұрпақтардың бойын.|                 |ның әкімі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 отан-сүйгіштік сезім ұялататын және|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|халқымыздың санғасырлық өткеніне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|құрметпен қарауға тәрбиелейтін Астана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|қаласындағы Ұлттық мұражайдың құрылы.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 жалғастыру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|58|Астана қаласындағы еліміздің бостан.  |4 тоқсан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|дығы мен тәуелсіздігі үшін өмірін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|қиған халқымыздың боздақтарына арнал.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|ған зерделік "Салтанат қақпасының"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|құрылысын аяқтау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|59|"Саяси қуғын-сүргін құрбандарын ақтау |жыл бойы         |Бас прокурату.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|туралы" Қазақстан Республикасы Заңының|                 |ра (келісім 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|орындалуын тексеру жөніндегі жұмысты  |                 |йынша),Әділет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|жалғастыру                            |                 |министрлігі,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|Ұлттық кауіп.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|сіздік комите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|бойынша),Ішкі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|істер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 IV. Әлеуметтік бағыттағы іс-шаралар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|60|Наурыз мейрамына, Жеңіс күніне, Қарт  |наурыз, мамыр    |Облыстардың,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|адамдар мен мүгедектер күніне, Рухани | қазан           |Астана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|келісім күніне арналған мерекелік     |                 |Алматы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|іс-шаралар, қайырымдылық акцияларын   |                 |рының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|ұйымдастыру                           |                 |Еңбек және 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|лықты әлеумет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|тік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|Мәдениет,ақпа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|61|-Қарт адамдар үшін қайырымдылық кеш.  |жыл бойы         |Облыстардың,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|терін ұйымдастыру;                    |                 |Астана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|-қарттар үйлерінде концерттер қою;    |                 |Алматы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|-қайырымдылық сенбіліктерін өткізу;   |                 |рының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|-тұрмыс деңгейі төмен, жалғыз басты,  |                 |Еңбек және 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|сырқат қарт адамдарға көмек көрсету   |                 |лықты әлеумет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|мақсатында жалпыреспубликалық         |                 |тік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|"Қамқорлық" акциясын өткізу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|62|Облыс орталықтарындағы және Текелі,   |2 тоқсан         |Мәдениет, ақпа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|Жаңатас, Кентау, Арқалық сияқты шағын |                 |рат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|қалалардағы мектептерге, орта және    |                 |дық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|жоғары оқу орындарына, кітапханаларға,|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|қарттар және балалар үйлеріне қазақ.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|стандық баспалардан шыққан кітаптарды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|тегін беру акцияларын жүргізу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|63|Республиканың жоғары оқу орындарында  |жыл бойы         |Ғылым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|студент жастардың соғыс және еңбек    |                 |жоғары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|ардагерлеріне дәрігерлік-әлеуметтік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 көрсету жөніндегі қозғалысын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|64|Жауынгерлік даңқ орындары бойынша     |жыл бойы         |Еңбек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|соғыс ардагерлерінің жастармен бірлес.|                 |халықты әлеу.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|кен поездарын ұйымдастыру             |                 |меттік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|Көлік,коммуни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|туризм минист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|рлігі,облыста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|рдың,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|ның әкімдері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|және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|әкімдері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|65|Әскери бөлімшелерде Аңырақай шайқасы. |қазан            |Қорғаныс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270 жылдығына арналған жоңғарлар. |                 |министрлігі,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ұрыстар болған жерлер бойынша     |                 |Алматы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|көшпелі тарихи-этнографиялық экспеди. |                 |Жамбыл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|ция ұйымдастыру және өткізу           |                 |тарының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|дері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|66|Зейнеткерлік жастағы адамдарға шағын  |2 тоқсан         |Еңбек және 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|ұйымдар құру үшін жеңілдігі бар несие.|                 |лықты әлеуме.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 немесе шағын несиелер бөлудің     |                 |ттік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|мүмкіндігін қарастыру           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|"Шағын несие"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|ҰӨБ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|бойынша), 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|бизнесті қол.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|дау қоры(келі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 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|67|Ішкі істер министрлігі жүйесінің еңбек|3 тоқсан         |Ішкі істер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|ұжымдарында, оқу орындарында, әскери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|бөлімдерінде аттестациялық-насихаттық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|жұмыстар жүргізу және соғыс ардагер.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|леріне мақсатты көмек көрсету үшін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|тұрмысы төмен азаматтарды қолдау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Жалпыұлттық қорға ақша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|қаражатын аудару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|68|Қарт адамдарды олардың өміріне, ден.  |2 тоқсан         |Еңбек және 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|саулығына, мүлкіне қол сұғушылықтан   |                 |лықты әлеумет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|қорғау жөніндегі істің жай-күйін      |                 |тік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|талдау және нормативтік құқықтық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|актілерге өзгерістер енгізу жөнінде   |                 |Ішкі істер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|ұсыныстар әзірлеу                     |     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|69|Жастар ұйымдарын кеңінен тарта отырып,|жыл бойы         |Еңбек және 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|Халықаралық қарттар жылына арналып    |                 |лықты әлеумет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|жоспарланған іс-шараларға атсалысу    |                 |тік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|облыстардың,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|Астана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     |                 |Алматы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|ларының әкім.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|дері,Мәдениет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|қоғамдық 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|сім министрлі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    |                 |гі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|__|______________________________________|_________________|______________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