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fae" w14:textId="6dd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1999 жылғы 24 ақпан N 170.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"Экономикалық саясат жөніндегі кеңес құру туралы"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"Жандосов Ораз Әлиұлы - Қазақстан Республикасы Премьер- Министрінің бірінші орынбасары - Қазақстан Республикасының Инвестициялар жөніндегі мемлекеттік комитетінің төрағасы, Кеңес басшысының орынбасары"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"Жандосов Ораз Әлиұлы - Қазақстан Республикасы Премьер-Министрінің орынбасары - Қазақстан Республикасының Қаржы министрі, Кеңес басшысының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"Мыңбаев Сауат Мұхаметбайұлы - Қазақстан Республикасының Қаржы министрі"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"Мыңбаев Сауат Мұхаметбайұлы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Әкімшілігі Басшысының орынбасары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Экономикалық саясат жөніндегі кеңестің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Мемлекеттік кіріс министрі Кәкімжанов Зейнолла Халидоллаұлы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