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193e" w14:textId="ce81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18 қаңтардағы N 26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наурыз N 183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Үкіметінің "Қазақстан Республикасы Президентінің инаугурациясы жөніндегі ұйымдастыру іс-шаралары туралы" 1999 жылғы 18 қаңтардағы N 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P990026_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екінші абзацындағы "Қазақстан Республикасы Үкіметінің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резервтік қорынан" деген сөздер "Қазақстан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резервінен 38124 мың (отыз сегіз миллион жүз жиырма төрт мың)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мөлшерінде"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