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2155" w14:textId="28e2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"Қазгидромет" және "Қазавиамет" мемлекеттік кәсіпорындарын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 наурыз N 185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гидрометеорологиялық қызметі жұмысының тиімділігін арттыру, гидрометеорологиялық болжаулардың және табиғи ортаның іс жүзіндегі жай-күйі мен климаттың өзгеруі туралы ақпараттың сапасын жақсарту мақсатында, сондай-ақ азаматтық авиацияның метеорологиялық қамтылуын жүзеге асыру және әуе кемелері ұшуының қауіпсіздік деңгейін арттыру мақсатында Қазақстан Республикасының Үкіметі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"Қазгидромет" республикалық мемлекеттік қазыналық кәсіпорны шаруашылық жүргізу құқығындағы "Қазгидромет" республикалық мемлекеттік кәсіпорнына (бұдан әрі - "Қазгидромет" кәсіпорны) және шаруашылық жүргізу құқығындағы "Қазавиамет" республикалық мемлекеттік кәсіпорнына (бұдан әрі - "Қазавиамет" кәсіпорны) бөлу арқылы қайта құрылсын.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табиғи ресурстар және қоршаған ортаны қорғау министрлігі "Қазгидромет кәсіпорнының және "Қазавиамет" кәсіпорнының мемлекеттік басқару органы, сондай-ақ оларға қатысты мемлекеттік меншік құқығы субъектісінің функцияларын жүзеге асырушы орган болып белгіленсін. 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"Қазгидромет" кәсіпорнының негізгі міндеттері мыналар болып белгіленсін: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қысқа мерзімді, ұзақ мерзімді метеорологиялық, гидрологиялық және агрометеорологиялық болжаулар әзірлеу және жасау;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қоршаған ортаға жүйелі гидрометеорологиялық байқаулар және қоршаған ортаның мониторингін жүргізу;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гидрометеорологиялық зілзала құбылыстары болуының ықтималдығы туралы ескерту жасау;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Гидрометеорология және табиғи ортаның ластануы жөніндегі республикалық деректер қорын жүргізу;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энергетиканы, ауыл шаруашылығын және Қазақстан Республикасы экономикасының басқа да салаларын метеорологиялық қамтамасыз етуді жүзеге асыру;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Қазақстан Республикасының мемлекеттік органдарының, экономикасы салаларының және халқының ауа райы, климат, гидрометеорологиялық жағдайлардың нақты және күтілетін өзгерістері және табиғи орта ластануының жай-күйімен бұл өзгерістердің себептері туралы ақпаратқа қажеттілігін қанағаттандыру. 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"Қазавиамет" кәсіпорнының негізгі міндеті авиацияны метеорологиялық қамтуды жүзеге асыру және әуе кемелерінің ұшу қауіпсіздігін арттыру болып белгіленсін. 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Мыналардың: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"Қазгидромет" республикалық мемлекеттік кәсіпорнының 1-қосымшаға сәйкес;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"Қазавиамет" республикалық мемлекеттік кәсіпорнының 2-қосымшаға сәйкес еншілес мемлекеттік кәсіпорындарын құруға рұқсат етілсін. 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табиғи ресурстар және қоршаған ортаны қорғау министрлігі заңдарда белгіленген тәртіппен: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"Қазгидромет" кәсіпорнының және "Қазавиамет" кәсіпорнының жарғыларын бекітсін, сондай-ақ олардың мемлекеттік тіркеуден өтуін қамтамасыз етсін;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ұйымдардың тізбесі мен бөлінген бюджеттік қаржының есебінен мемлекеттік тапсырыс бойынша "Қазгидромет" кәсіпорны ұсынатын гидрометеорологиялық ақпараттың көлемін Қазақстан Республикасы Үкіметінің бекітуіне ұсынсын;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басқа да шаралар қабылдасын. 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қаулы қол қойылған күнінен бастап күшіне енеді.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 1999 жылғы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наурыздағы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185 қаулысына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"Қазгидромет" республикалық мемлекеттік кәсіпорны еншілес мемлекеттік кәсіпорындарының тізбесі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Ақмола гидрометеорология орталығы, Көкшетау қаласы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гидрометеорология орталығы, Ақтөбе қаласы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Атырау гидрометеорология орталығы, Атырау қаласы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Жамбыл гидрометеорология орталығы, Тараз қаласы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Қарағанды гидрометеорология орталығы, Қарағанды қаласы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Қызылорда гидрометеорология орталығы, Қызылорда қаласы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Қостанай гидрометеорология орталығы, Қостанай қаласы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Маңғыстау гидрометеорология орталығы, Ақтау қаласы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Павлодар гидрометеорология орталығы, Павлодар қаласы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Солтүстік Қазақстан гидрометеорология орталығы, Петропавл қаласы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Батыс Қазақстан гидрометеорология орталығы, Орал қаласы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Шығыс Қазақстан гидрометеорология орталығы, Өскемен қаласы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Оңтүстік Қазақстан гидрометеорология орталығы, Шымкент қаласы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14-1.Гидрометеорологиялық мониторинг орталығы, Астана қаласы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14-2. Гидрометеорологиялық мониторинг орталығы,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14-3. Алматы гидрометеорология орталығы, Талдықорған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1-қосымша өзгерді - ҚР Үкіметінің 1999.09.20.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1482 </w:t>
      </w:r>
      <w:r>
        <w:rPr>
          <w:rFonts w:ascii="Times New Roman"/>
          <w:b w:val="false"/>
          <w:i w:val="false"/>
          <w:color w:val="ff0000"/>
          <w:sz w:val="28"/>
        </w:rPr>
        <w:t xml:space="preserve">,  2003.12.05.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1240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2007.08.28.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748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Қаулыларымен.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 1999 жылғы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наурыздағы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185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"Қазавиамет" республикалық мемлекеттік кәсіпорны еншілес мемлекеттік кәсіпорындарының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Алматы авиаметеорологиялық орталығы,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Астана азаматтық авиациялық метеорологиялық станциясы,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Ақтау азаматтық авиациялық метеорологиялық станциясы, Ақтау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Ақтөбе азаматтық авиациялық метеорологиялық станциясы, Ақтөбе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Арқалық азаматтық авиациялық метеорологиялық станциясы, Қостанай облысы, Арқалық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Атырау азаматтық авиациялық метеорологиялық станциясы, Атырау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Балқаш азаматтық авиациялық метеорологиялық станциясы, Қарағанды облысы, Балқаш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Тараз азаматтық авиациялық метеорологиялық станциясы, Тараз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Қарағанды азаматтық авиациялық метеорологиялық станциясы, Қарағанды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Қызылорда азаматтық авиациялық метеорологиялық станциясы, Қызылорда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Көкшетау азаматтық авиациялық метеорологиялық станциясы, Солтүстік Қазақстан облысы, Көкшетау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Қостанай азаматтық авиациялық метеорологиялық станциясы, Қостанай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Павлодар азаматтық авиациялық метеорологиялық станциясы, Павлодар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Петропавл азаматтық авиациялық метеорологиялық станциясы, Петропавл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Семей азаматтық авиациялық метеорологиялық станциясы, Шығыс Қазақстан облысы, Семей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Талдықорған азаматтық авиациялық метеорологиялық станциясы, Алматы облысы, Талдықорған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Орал азаматтық авиациялық метеорологиялық станциясы, Орал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Өскемен азаматтық авиациялық метеорологиялық станциясы, Өскемен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Шымкент азаматтық авиациялық метеорологиялық станциясы, Шымкент қаласы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