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8c397" w14:textId="5e8c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31 желтоқсандағы N 1384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наурыздағы № 187. Күші жойылды - ҚР Үкіметінің 2007 жылғы 30 маусымдағы № 553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 Ескерту. Күші жойылды - ҚР Үкіметінің 30.06.2007 </w:t>
      </w:r>
      <w:r>
        <w:rPr>
          <w:rFonts w:ascii="Times New Roman"/>
          <w:b w:val="false"/>
          <w:i w:val="false"/>
          <w:color w:val="ff0000"/>
          <w:sz w:val="28"/>
        </w:rPr>
        <w:t>N 553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Қазақстан Республикасы Үкіметінің "Мемлекеттік мекемелерді ақпараттандыру процестерін үйлестіру туралы" 1998 жылғы 31 желтоқсандағы N 1384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1-тармақта: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"Жандосов Ораз Әлиұлы       -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Премьер-Министрінің бірінші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орынбасары, төраға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Кешубаев Ғалиаусат          -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Қайырбекұлы                   Премьер-Министрінің Кеңсесі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Басшысының орынбасары, төрағаның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Бектасов Әбен Ағыбайұлы     - Қазақстан Республикасы Бағалы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қағаздар жөніндегі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комиссиясының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бойынша)"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"Жандосов Ораз Әлиұлы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Министрінің орынбасары,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Қаржы министрі, төраға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Бектасов Әбен Ағыбайұлы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Мемлекеттік кіріс вице-министрі,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төрағаның орынбасары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Кешубаев Ғалиаусат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Қайырбекұлы                   Министрінің Кеңсесі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орынбасары";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Мемлекеттік мекемелерді ақпараттандыру процестерін үйлестіру жөніндегі комиссияның құрамына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"Өмірбаев Әділхан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Әбдірахманұлы                 Мемлекеттік қызмет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жөніндегі агенттігі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орынбасары -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директоры";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Сергеевич Судьин, Рашид Алтайұлы Аманжолов көрсетілген құрамнан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Мемлекеттік мекемелерді ақпараттандыру процестерін үйлестіру комиссиясы туралы ережеде: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ІІ "Негізгі міндеттері" деген тараудың 4-тармағы мынадай мазмұндағы абзацтармен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"2000 жылдың басынан бастап ақпараттық жүйелердің жұмыс істеуі проблемалары жөнінде (2000 жылдың проблемасы) Үкіметке материалдар дайындау;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ақпараттық жүйелердің мемлекеттік тілде жұмыс істеуі процестерін үйлестіру";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ІІІ "Комиссияның қызметін ұйымдастыру" деген тарау мынадай мазмұндағы 12-тармақпен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"12. Комиссияның жұмыс органының функциясы Қазақстан Республикасы Қаржы министрлігінің "Бас есептеу орталығы" республикалық мемлекеттік кәсіпорнына жүктелсін".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