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2d0c" w14:textId="77f2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 мен құстарының туберкулезбен және бруцеллезбен ауруының алдын алу және оларға қарсы күрес жөніндегі 1999-2003 жылдар кезеңіне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9 наурыздағы N 215 қаулысы.
Күші жойылды - ҚР Үкіметінің 2003.03.21. N 288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Ауыл шаруашылығы жануарлары мен құстарының туберкулезбен және бруцеллезбен ауруының алдын алу және оларға қарсы күрес жөніндегі 1999-2003 жылдар кезеңіне арналған бағдарлама бекітілсін. </w:t>
      </w:r>
      <w:r>
        <w:br/>
      </w:r>
      <w:r>
        <w:rPr>
          <w:rFonts w:ascii="Times New Roman"/>
          <w:b w:val="false"/>
          <w:i w:val="false"/>
          <w:color w:val="000000"/>
          <w:sz w:val="28"/>
        </w:rPr>
        <w:t xml:space="preserve">
      2. Қазақстан Республикасы Үкіметінің жанынан Ауыл шаруашылығы жануарлары мен құстарының туберкулезбен және бруцеллезбен ауруының алдын алу және оған қарсы күрес жөніндегі үйлестіру кеңесі құрылсын.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1) 1-қосымшаға сәйкес Қазақстан Республикасы Үкіметінің жанындағы Ауыл шаруашылығы жануарлар мен құстарының туберкулезбен және бруцеллезбен ауруының алдын алу және оған қарсы күрес жөніндегі үйлестіру кеңесі туралы ереже; </w:t>
      </w:r>
      <w:r>
        <w:br/>
      </w:r>
      <w:r>
        <w:rPr>
          <w:rFonts w:ascii="Times New Roman"/>
          <w:b w:val="false"/>
          <w:i w:val="false"/>
          <w:color w:val="000000"/>
          <w:sz w:val="28"/>
        </w:rPr>
        <w:t xml:space="preserve">
      2) 2-қосымшаға сәйкес Қазақстан Республикасы Үкіметінің жанындағы Ауыл шаруашылығы жануарлары мен құстарының туберкулезбен және бруцеллезбен ауруының алдын алу және оған қарсы күрес жөніндегі үйлестіру кеңесі құрамы бекітілсін. </w:t>
      </w:r>
      <w:r>
        <w:br/>
      </w:r>
      <w:r>
        <w:rPr>
          <w:rFonts w:ascii="Times New Roman"/>
          <w:b w:val="false"/>
          <w:i w:val="false"/>
          <w:color w:val="000000"/>
          <w:sz w:val="28"/>
        </w:rPr>
        <w:t xml:space="preserve">
      4. Облыстардың, Астана және Алматы қалаларының, аудандардың әкімдері облыстық, қалалық және аудандық ауыл шаруашылығы жануарлары мен құстарының туберкулезбен және бруцеллезбен ауруының алдын алу және оған қарсы күрес жөніндегі үйлестіру кеңестерін құрсын. </w:t>
      </w:r>
    </w:p>
    <w:bookmarkEnd w:id="0"/>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9 наурыздағы      </w:t>
      </w:r>
      <w:r>
        <w:br/>
      </w:r>
      <w:r>
        <w:rPr>
          <w:rFonts w:ascii="Times New Roman"/>
          <w:b w:val="false"/>
          <w:i w:val="false"/>
          <w:color w:val="000000"/>
          <w:sz w:val="28"/>
        </w:rPr>
        <w:t xml:space="preserve">
N 215 қаулысымен          </w:t>
      </w:r>
      <w:r>
        <w:br/>
      </w:r>
      <w:r>
        <w:rPr>
          <w:rFonts w:ascii="Times New Roman"/>
          <w:b w:val="false"/>
          <w:i w:val="false"/>
          <w:color w:val="000000"/>
          <w:sz w:val="28"/>
        </w:rPr>
        <w:t xml:space="preserve">
бекітілген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w:t>
      </w:r>
      <w:r>
        <w:br/>
      </w:r>
      <w:r>
        <w:rPr>
          <w:rFonts w:ascii="Times New Roman"/>
          <w:b w:val="false"/>
          <w:i w:val="false"/>
          <w:color w:val="000000"/>
          <w:sz w:val="28"/>
        </w:rPr>
        <w:t>
</w:t>
      </w:r>
      <w:r>
        <w:rPr>
          <w:rFonts w:ascii="Times New Roman"/>
          <w:b/>
          <w:i w:val="false"/>
          <w:color w:val="000000"/>
          <w:sz w:val="28"/>
        </w:rPr>
        <w:t xml:space="preserve">          алу және оларға қарсы күрес жөніндегі 1999-2003 </w:t>
      </w:r>
      <w:r>
        <w:br/>
      </w:r>
      <w:r>
        <w:rPr>
          <w:rFonts w:ascii="Times New Roman"/>
          <w:b w:val="false"/>
          <w:i w:val="false"/>
          <w:color w:val="000000"/>
          <w:sz w:val="28"/>
        </w:rPr>
        <w:t>
</w:t>
      </w:r>
      <w:r>
        <w:rPr>
          <w:rFonts w:ascii="Times New Roman"/>
          <w:b/>
          <w:i w:val="false"/>
          <w:color w:val="000000"/>
          <w:sz w:val="28"/>
        </w:rPr>
        <w:t xml:space="preserve">                   жылдар кезеңіне арналған </w:t>
      </w:r>
      <w:r>
        <w:br/>
      </w:r>
      <w:r>
        <w:rPr>
          <w:rFonts w:ascii="Times New Roman"/>
          <w:b w:val="false"/>
          <w:i w:val="false"/>
          <w:color w:val="000000"/>
          <w:sz w:val="28"/>
        </w:rPr>
        <w:t>
</w:t>
      </w:r>
      <w:r>
        <w:rPr>
          <w:rFonts w:ascii="Times New Roman"/>
          <w:b/>
          <w:i w:val="false"/>
          <w:color w:val="000000"/>
          <w:sz w:val="28"/>
        </w:rPr>
        <w:t xml:space="preserve">                            Бағдарлама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Негіздеме </w:t>
      </w:r>
    </w:p>
    <w:bookmarkEnd w:id="3"/>
    <w:p>
      <w:pPr>
        <w:spacing w:after="0"/>
        <w:ind w:left="0"/>
        <w:jc w:val="both"/>
      </w:pPr>
      <w:r>
        <w:rPr>
          <w:rFonts w:ascii="Times New Roman"/>
          <w:b w:val="false"/>
          <w:i w:val="false"/>
          <w:color w:val="000000"/>
          <w:sz w:val="28"/>
        </w:rPr>
        <w:t xml:space="preserve">     Республикада мал шаруашылығын табысты дамыту мен адамдардың науқастануын болдырмаудың маңызды шарттарының бірі жануарлар мен құстардың жұқпалы ауруларының алдын алу және оларды жою болып табылады. </w:t>
      </w:r>
      <w:r>
        <w:br/>
      </w:r>
      <w:r>
        <w:rPr>
          <w:rFonts w:ascii="Times New Roman"/>
          <w:b w:val="false"/>
          <w:i w:val="false"/>
          <w:color w:val="000000"/>
          <w:sz w:val="28"/>
        </w:rPr>
        <w:t xml:space="preserve">
      Ауыл шаруашылығы жануарлары мен құстарының жұқпалы ауруларының арасында туберкулез бен бруцеллез едәуір экономикалық залал келтіретін және адамдардың денсаулығына айтарлықтай қауіп төндіретін болғандықтан ерекше орын алады. </w:t>
      </w:r>
      <w:r>
        <w:br/>
      </w:r>
      <w:r>
        <w:rPr>
          <w:rFonts w:ascii="Times New Roman"/>
          <w:b w:val="false"/>
          <w:i w:val="false"/>
          <w:color w:val="000000"/>
          <w:sz w:val="28"/>
        </w:rPr>
        <w:t xml:space="preserve">
      Осыған байланысты республикада ғылыми негізделген және экономикалық жағынан ұтымды әзірленген ауыл шаруашылығы жануарлары мен құстарының туберкулезбен және бруцеллезбен ауруының алдын алу және оларға қарсы күрес жөніндегі 1999-2003 жылдар кезеңіне арналған бағдарламаның (бұдан әрі - Бағдарлама) негізінде туберкулез бен бруцеллезді түбірінен жоюдың қажеттілігі пайда болды. </w:t>
      </w:r>
      <w:r>
        <w:br/>
      </w:r>
      <w:r>
        <w:rPr>
          <w:rFonts w:ascii="Times New Roman"/>
          <w:b w:val="false"/>
          <w:i w:val="false"/>
          <w:color w:val="000000"/>
          <w:sz w:val="28"/>
        </w:rPr>
        <w:t xml:space="preserve">
      Бағдарламаны іске асыру туберкулезбен және бруцеллезбен ауыратын ауыл шаруашылығы жануарлары мен құстарын бөлуді болдырмаудың, диагностикалық зерттеулердің қайталануын қысқартудың, сондай-ақ мал дәрігерлік-санитарлық іс-шаралардың (сүтті пастеризациялау, сыртқы объектілерді залалсыздандыру және т.б.) көлемін азайтудың нәтижесінде орын алған тікелей және жанама экономикалық зияндарды қысқартуды қамтамасыз етеді. </w:t>
      </w:r>
      <w:r>
        <w:br/>
      </w:r>
      <w:r>
        <w:rPr>
          <w:rFonts w:ascii="Times New Roman"/>
          <w:b w:val="false"/>
          <w:i w:val="false"/>
          <w:color w:val="000000"/>
          <w:sz w:val="28"/>
        </w:rPr>
        <w:t xml:space="preserve">
      Осы Бағдарлама тұжырымдамалық құжат болып табылады және ауыл шаруашылығы жануарлары мен құстарының туберкулезі мен бруцеллезіне қарсы жүргізілетін іс-шаралар үшін негіз болады.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Мақсаты мен міндеттері </w:t>
      </w:r>
    </w:p>
    <w:bookmarkEnd w:id="4"/>
    <w:p>
      <w:pPr>
        <w:spacing w:after="0"/>
        <w:ind w:left="0"/>
        <w:jc w:val="both"/>
      </w:pPr>
      <w:r>
        <w:rPr>
          <w:rFonts w:ascii="Times New Roman"/>
          <w:b w:val="false"/>
          <w:i w:val="false"/>
          <w:color w:val="000000"/>
          <w:sz w:val="28"/>
        </w:rPr>
        <w:t xml:space="preserve">      Бағдарламаның негізгі мақсаты - ол бірінші кезеңде туберкулезбен және бруцеллезбен ауруды және оның таралуын төмендету, ал одан кейін бұл инфекцияларды түбірінен жою, сондай-ақ жануарлар мен құстардың санын сақтау, алынатын өнімдердің өнімділігі мен сапасын арттыру және халықты туберкулез бен бруцеллезді қоздырушылармен зақымданудан қорғау. </w:t>
      </w:r>
      <w:r>
        <w:br/>
      </w:r>
      <w:r>
        <w:rPr>
          <w:rFonts w:ascii="Times New Roman"/>
          <w:b w:val="false"/>
          <w:i w:val="false"/>
          <w:color w:val="000000"/>
          <w:sz w:val="28"/>
        </w:rPr>
        <w:t xml:space="preserve">
      Қойылған мақсаттарға қол жеткізу үшін мына міндеттерді: </w:t>
      </w:r>
      <w:r>
        <w:br/>
      </w:r>
      <w:r>
        <w:rPr>
          <w:rFonts w:ascii="Times New Roman"/>
          <w:b w:val="false"/>
          <w:i w:val="false"/>
          <w:color w:val="000000"/>
          <w:sz w:val="28"/>
        </w:rPr>
        <w:t xml:space="preserve">
      ауыл шаруашылығы жануарлары мен құстарының туберкулезбен және бруцеллезбен ауруына қарсы күрес жөніндегі іс-шаралардың жүйесін жетілдіруді; </w:t>
      </w:r>
      <w:r>
        <w:br/>
      </w:r>
      <w:r>
        <w:rPr>
          <w:rFonts w:ascii="Times New Roman"/>
          <w:b w:val="false"/>
          <w:i w:val="false"/>
          <w:color w:val="000000"/>
          <w:sz w:val="28"/>
        </w:rPr>
        <w:t xml:space="preserve">
      аймақтық эпизоотологияны зерделеуді, жоғарыда аталған инфекциялар диагностикасының, олардың алдын алудың және оларға қарсы күрестің әдістері мен құралдарын жетілдіруді; </w:t>
      </w:r>
      <w:r>
        <w:br/>
      </w:r>
      <w:r>
        <w:rPr>
          <w:rFonts w:ascii="Times New Roman"/>
          <w:b w:val="false"/>
          <w:i w:val="false"/>
          <w:color w:val="000000"/>
          <w:sz w:val="28"/>
        </w:rPr>
        <w:t xml:space="preserve">
      мал дәрігерлігі ұйымдарының материалдық-техникалық базасын нығайтуға және жақсартуға, оларды қажетті лабораториялық жабдықтармен, қазіргі заманғы реактивтермен және диагностикалық құралдармен қамтамасыз етуге жәрдемдесуді; </w:t>
      </w:r>
      <w:r>
        <w:br/>
      </w:r>
      <w:r>
        <w:rPr>
          <w:rFonts w:ascii="Times New Roman"/>
          <w:b w:val="false"/>
          <w:i w:val="false"/>
          <w:color w:val="000000"/>
          <w:sz w:val="28"/>
        </w:rPr>
        <w:t xml:space="preserve">
      мал дәрігерлігі қызметін қажетті ветбиопрепараттармен және дезинфекциялаушы құралдармен қамтамасыз етуді; </w:t>
      </w:r>
      <w:r>
        <w:br/>
      </w:r>
      <w:r>
        <w:rPr>
          <w:rFonts w:ascii="Times New Roman"/>
          <w:b w:val="false"/>
          <w:i w:val="false"/>
          <w:color w:val="000000"/>
          <w:sz w:val="28"/>
        </w:rPr>
        <w:t xml:space="preserve">
      ауыл шаруашылығы жануарлары мен құстарының туберкулезбен және бруцеллезбен ауруының алдын алу және оған қарсы күрес жөніндегі халықаралық ынтымақтастықты іске асыру көзделіп отыр.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ауруына </w:t>
      </w:r>
      <w:r>
        <w:br/>
      </w:r>
      <w:r>
        <w:rPr>
          <w:rFonts w:ascii="Times New Roman"/>
          <w:b w:val="false"/>
          <w:i w:val="false"/>
          <w:color w:val="000000"/>
          <w:sz w:val="28"/>
        </w:rPr>
        <w:t>
</w:t>
      </w:r>
      <w:r>
        <w:rPr>
          <w:rFonts w:ascii="Times New Roman"/>
          <w:b/>
          <w:i w:val="false"/>
          <w:color w:val="000000"/>
          <w:sz w:val="28"/>
        </w:rPr>
        <w:t xml:space="preserve">                   қарсы күрес жөніндегі іс-шаралар </w:t>
      </w:r>
    </w:p>
    <w:bookmarkEnd w:id="5"/>
    <w:p>
      <w:pPr>
        <w:spacing w:after="0"/>
        <w:ind w:left="0"/>
        <w:jc w:val="both"/>
      </w:pPr>
      <w:r>
        <w:rPr>
          <w:rFonts w:ascii="Times New Roman"/>
          <w:b w:val="false"/>
          <w:i w:val="false"/>
          <w:color w:val="000000"/>
          <w:sz w:val="28"/>
        </w:rPr>
        <w:t xml:space="preserve">      Ауыл шаруашылығы министрлігі облыс әкімдерімен бірлесіп 1999-2003 жылдары 173 зардапты ошақтар пункттерінде мүйізді ірі қара малды туберкулезден және бруцеллезден сауықтыруға бағытталған ұйымдастырушылық- шаруашылық, арнаулы мал дәрігерлік, санитарлық және басқа да іс-шаралардың кешенді жоспарын әзірлейді. </w:t>
      </w:r>
      <w:r>
        <w:br/>
      </w:r>
      <w:r>
        <w:rPr>
          <w:rFonts w:ascii="Times New Roman"/>
          <w:b w:val="false"/>
          <w:i w:val="false"/>
          <w:color w:val="000000"/>
          <w:sz w:val="28"/>
        </w:rPr>
        <w:t xml:space="preserve">
      Бұл мақсат үшін: </w:t>
      </w:r>
      <w:r>
        <w:br/>
      </w:r>
      <w:r>
        <w:rPr>
          <w:rFonts w:ascii="Times New Roman"/>
          <w:b w:val="false"/>
          <w:i w:val="false"/>
          <w:color w:val="000000"/>
          <w:sz w:val="28"/>
        </w:rPr>
        <w:t xml:space="preserve">
      туберкулезбен және бруцеллезбен ауыратын жануарлар мен құстарды уақытылы анықтауды және союға өткізуді қамтамасыз ету; </w:t>
      </w:r>
      <w:r>
        <w:br/>
      </w:r>
      <w:r>
        <w:rPr>
          <w:rFonts w:ascii="Times New Roman"/>
          <w:b w:val="false"/>
          <w:i w:val="false"/>
          <w:color w:val="000000"/>
          <w:sz w:val="28"/>
        </w:rPr>
        <w:t xml:space="preserve">
      туберкулезбен және бруцеллезбен ауыратын жануарлар мен құстарды оқшаулау кезіндегі өтемақыны жергілікті бюджеттің қаражаты мен ауыл шаруашылығы сақтандыру органдарының жануарлар мен құстарды сақтандыруға арналған шартында көзделген қаражатының есебінен жүзеге асыру; </w:t>
      </w:r>
      <w:r>
        <w:br/>
      </w:r>
      <w:r>
        <w:rPr>
          <w:rFonts w:ascii="Times New Roman"/>
          <w:b w:val="false"/>
          <w:i w:val="false"/>
          <w:color w:val="000000"/>
          <w:sz w:val="28"/>
        </w:rPr>
        <w:t xml:space="preserve">
      бағдарламалық және балама диагностикалық тексерулерді, сондай-ақ дезинфекциялық іс-шараларды жүргізуді қамтамасыз ету үшін республикалық және жергілікті бюджеттерден қаржы қаражатының қажетті көлемін бөлу және жануарлар мен құстар иелерінің қаражатын тарту; </w:t>
      </w:r>
      <w:r>
        <w:br/>
      </w:r>
      <w:r>
        <w:rPr>
          <w:rFonts w:ascii="Times New Roman"/>
          <w:b w:val="false"/>
          <w:i w:val="false"/>
          <w:color w:val="000000"/>
          <w:sz w:val="28"/>
        </w:rPr>
        <w:t xml:space="preserve">
      мал дәрігерлігі практикасына жануарлар мен құстардың туберкулезі мен бруцеллезінің диагностикасы мен олардың алдын алудың жаңа жоғары тиімді құралдары мен әдістерін енгізу; </w:t>
      </w:r>
      <w:r>
        <w:br/>
      </w:r>
      <w:r>
        <w:rPr>
          <w:rFonts w:ascii="Times New Roman"/>
          <w:b w:val="false"/>
          <w:i w:val="false"/>
          <w:color w:val="000000"/>
          <w:sz w:val="28"/>
        </w:rPr>
        <w:t xml:space="preserve">
     ведомстволық және жеке кәсіпкерлік мал дәрігерлігі қызметтерінің ауыл шаруашылығы жануарлары мен құстарының туберкулезбен және бруцеллезбен ауруының алдын алу және оған қарсы күрес жөніндегі нұсқаулықтардың талаптарын орындауына қатаң бақылау орнату; </w:t>
      </w:r>
      <w:r>
        <w:br/>
      </w:r>
      <w:r>
        <w:rPr>
          <w:rFonts w:ascii="Times New Roman"/>
          <w:b w:val="false"/>
          <w:i w:val="false"/>
          <w:color w:val="000000"/>
          <w:sz w:val="28"/>
        </w:rPr>
        <w:t xml:space="preserve">
     инфекциялардың берілу жолдары туралы және жануарлар мен құстардың туберкулезі мен бруцеллезінің алдын алу шаралары туралы плакаттар шығаруды қамтамасыз ету; </w:t>
      </w:r>
      <w:r>
        <w:br/>
      </w:r>
      <w:r>
        <w:rPr>
          <w:rFonts w:ascii="Times New Roman"/>
          <w:b w:val="false"/>
          <w:i w:val="false"/>
          <w:color w:val="000000"/>
          <w:sz w:val="28"/>
        </w:rPr>
        <w:t xml:space="preserve">
     жүйелі түрде бұқаралық ақпарат құралдарында сөйлеуді ұйымдастыру қажет.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w:t>
      </w:r>
      <w:r>
        <w:br/>
      </w:r>
      <w:r>
        <w:rPr>
          <w:rFonts w:ascii="Times New Roman"/>
          <w:b w:val="false"/>
          <w:i w:val="false"/>
          <w:color w:val="000000"/>
          <w:sz w:val="28"/>
        </w:rPr>
        <w:t>
</w:t>
      </w:r>
      <w:r>
        <w:rPr>
          <w:rFonts w:ascii="Times New Roman"/>
          <w:b/>
          <w:i w:val="false"/>
          <w:color w:val="000000"/>
          <w:sz w:val="28"/>
        </w:rPr>
        <w:t xml:space="preserve">       алу жөніндегі арнаулы мал дәрігерлігі іс-шаралары </w:t>
      </w:r>
    </w:p>
    <w:bookmarkEnd w:id="6"/>
    <w:p>
      <w:pPr>
        <w:spacing w:after="0"/>
        <w:ind w:left="0"/>
        <w:jc w:val="both"/>
      </w:pPr>
      <w:r>
        <w:rPr>
          <w:rFonts w:ascii="Times New Roman"/>
          <w:b w:val="false"/>
          <w:i w:val="false"/>
          <w:color w:val="000000"/>
          <w:sz w:val="28"/>
        </w:rPr>
        <w:t xml:space="preserve">      Мал дәрігерлігі заңдарына сәйкес арнаулы мал дәрігерлігі іс-шараларын жүргізуді қамтамасыз ету. </w:t>
      </w:r>
      <w:r>
        <w:br/>
      </w:r>
      <w:r>
        <w:rPr>
          <w:rFonts w:ascii="Times New Roman"/>
          <w:b w:val="false"/>
          <w:i w:val="false"/>
          <w:color w:val="000000"/>
          <w:sz w:val="28"/>
        </w:rPr>
        <w:t xml:space="preserve">
     Сыртқы ортадағы қоздырғышты жою және инфекцияның таралуына жол бермеу жөніндегі барлық мал дәрігерлік-санитарлық шаралардың орындалуын ұйымдастыру. </w:t>
      </w:r>
      <w:r>
        <w:br/>
      </w:r>
      <w:r>
        <w:rPr>
          <w:rFonts w:ascii="Times New Roman"/>
          <w:b w:val="false"/>
          <w:i w:val="false"/>
          <w:color w:val="000000"/>
          <w:sz w:val="28"/>
        </w:rPr>
        <w:t xml:space="preserve">
     Қазақстан Республикасының Ауыл шаруашылығы министрлігі, Денсаулық сақтау, білім және спорт министрлігі осы іс-шараларды атқарушылар болып табылады.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туберкулезі мен бруцеллезі жөніндегі ғылыми-зерттеу </w:t>
      </w:r>
      <w:r>
        <w:br/>
      </w:r>
      <w:r>
        <w:rPr>
          <w:rFonts w:ascii="Times New Roman"/>
          <w:b w:val="false"/>
          <w:i w:val="false"/>
          <w:color w:val="000000"/>
          <w:sz w:val="28"/>
        </w:rPr>
        <w:t>
</w:t>
      </w:r>
      <w:r>
        <w:rPr>
          <w:rFonts w:ascii="Times New Roman"/>
          <w:b/>
          <w:i w:val="false"/>
          <w:color w:val="000000"/>
          <w:sz w:val="28"/>
        </w:rPr>
        <w:t xml:space="preserve">                          жұмысы </w:t>
      </w:r>
    </w:p>
    <w:bookmarkEnd w:id="7"/>
    <w:p>
      <w:pPr>
        <w:spacing w:after="0"/>
        <w:ind w:left="0"/>
        <w:jc w:val="both"/>
      </w:pPr>
      <w:r>
        <w:rPr>
          <w:rFonts w:ascii="Times New Roman"/>
          <w:b w:val="false"/>
          <w:i w:val="false"/>
          <w:color w:val="000000"/>
          <w:sz w:val="28"/>
        </w:rPr>
        <w:t xml:space="preserve">      Ауыл шаруашылығы жануарлары мен құстарының арасындағы туберкулез бен бруцеллезді жою мақсатында; </w:t>
      </w:r>
      <w:r>
        <w:br/>
      </w:r>
      <w:r>
        <w:rPr>
          <w:rFonts w:ascii="Times New Roman"/>
          <w:b w:val="false"/>
          <w:i w:val="false"/>
          <w:color w:val="000000"/>
          <w:sz w:val="28"/>
        </w:rPr>
        <w:t xml:space="preserve">
      жүзеге асырылатын сауықтыру іс-шараларының тиімділігін арттырудың жолдарын қарастыру; </w:t>
      </w:r>
      <w:r>
        <w:br/>
      </w:r>
      <w:r>
        <w:rPr>
          <w:rFonts w:ascii="Times New Roman"/>
          <w:b w:val="false"/>
          <w:i w:val="false"/>
          <w:color w:val="000000"/>
          <w:sz w:val="28"/>
        </w:rPr>
        <w:t xml:space="preserve">
      туберкулез бер бруцеллез бойынша отандық диагностикалық, алдын алу препараттары мен дезинфекциялау құралдарын сериялық өндіруді әзірлеу мен ұйымдастыру, сондай-ақ оларды мал дәрігерлігі практикасына енгізу; </w:t>
      </w:r>
      <w:r>
        <w:br/>
      </w:r>
      <w:r>
        <w:rPr>
          <w:rFonts w:ascii="Times New Roman"/>
          <w:b w:val="false"/>
          <w:i w:val="false"/>
          <w:color w:val="000000"/>
          <w:sz w:val="28"/>
        </w:rPr>
        <w:t xml:space="preserve">
      жыл сайын түрлі шаруашылық жүргізуші субъектілерде алынған нәтижелер мен аймақтық эпизоотологияның ерекшеліктерін ескере отырып туберкулез бен бруцеллезге қарсы күресудің іс-шаралары мен әдістерін әзірлеу. </w:t>
      </w:r>
      <w:r>
        <w:br/>
      </w:r>
      <w:r>
        <w:rPr>
          <w:rFonts w:ascii="Times New Roman"/>
          <w:b w:val="false"/>
          <w:i w:val="false"/>
          <w:color w:val="000000"/>
          <w:sz w:val="28"/>
        </w:rPr>
        <w:t xml:space="preserve">
      Қазақстан Республикасы Ауыл шаруашылығы министрлігінің Мал дәрігерлігі комитеті, Қазақ мал дәрігерлігі ғылыми-зерттеу институты, Қазақ мемлекеттік аграрлық университеті, Алматы биокомбинаты және Ауыл шаруашылығы ғылыми-зерттеу институты аталған тараудың атқарушылары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алу және </w:t>
      </w:r>
      <w:r>
        <w:br/>
      </w:r>
      <w:r>
        <w:rPr>
          <w:rFonts w:ascii="Times New Roman"/>
          <w:b w:val="false"/>
          <w:i w:val="false"/>
          <w:color w:val="000000"/>
          <w:sz w:val="28"/>
        </w:rPr>
        <w:t>
</w:t>
      </w:r>
      <w:r>
        <w:rPr>
          <w:rFonts w:ascii="Times New Roman"/>
          <w:b/>
          <w:i w:val="false"/>
          <w:color w:val="000000"/>
          <w:sz w:val="28"/>
        </w:rPr>
        <w:t xml:space="preserve">       оған қарсы күрес жөніндегі халықаралық ынтымақтастық </w:t>
      </w:r>
    </w:p>
    <w:bookmarkEnd w:id="8"/>
    <w:p>
      <w:pPr>
        <w:spacing w:after="0"/>
        <w:ind w:left="0"/>
        <w:jc w:val="both"/>
      </w:pPr>
      <w:r>
        <w:rPr>
          <w:rFonts w:ascii="Times New Roman"/>
          <w:b w:val="false"/>
          <w:i w:val="false"/>
          <w:color w:val="000000"/>
          <w:sz w:val="28"/>
        </w:rPr>
        <w:t xml:space="preserve">     Шектес және басқа да шетелдік мемлекеттердің мал дәрігерлігі мекемелерімен мына: </w:t>
      </w:r>
      <w:r>
        <w:br/>
      </w:r>
      <w:r>
        <w:rPr>
          <w:rFonts w:ascii="Times New Roman"/>
          <w:b w:val="false"/>
          <w:i w:val="false"/>
          <w:color w:val="000000"/>
          <w:sz w:val="28"/>
        </w:rPr>
        <w:t xml:space="preserve">
      ауыл шаруашылығы жануарлары мен құстарының туберкулезі мен бруцеллезі проблемасына қатысты мәселелер бойынша келісімдер жасасу және халықаралық шарттарды іске асыруға қатысу; </w:t>
      </w:r>
      <w:r>
        <w:br/>
      </w:r>
      <w:r>
        <w:rPr>
          <w:rFonts w:ascii="Times New Roman"/>
          <w:b w:val="false"/>
          <w:i w:val="false"/>
          <w:color w:val="000000"/>
          <w:sz w:val="28"/>
        </w:rPr>
        <w:t xml:space="preserve">
      халықаралық ұйымдардың аймақта және тұтастай алғанда дүниежүзінде ауыл шаруашылығы жануарлары мен құстарының туберкулезі мен бруцеллезі бойынша эпизоотикалық қолайлы жағдайды қамтамасыз етуге бағытталған халықаралық жобалар мен бағдарламаларды іске асыру жөніндегі жұмысына қатысу бағыттары бойынша ауыл шаруашылығы жануарлары мен құстарының туберкулезбен және бруцеллезбен ауруының алдын алу және оған қарсы күрес мәселелері жөнінде халықаралық байланыстарды дамыту көзделіп отыр.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алу </w:t>
      </w:r>
      <w:r>
        <w:br/>
      </w:r>
      <w:r>
        <w:rPr>
          <w:rFonts w:ascii="Times New Roman"/>
          <w:b w:val="false"/>
          <w:i w:val="false"/>
          <w:color w:val="000000"/>
          <w:sz w:val="28"/>
        </w:rPr>
        <w:t>
</w:t>
      </w:r>
      <w:r>
        <w:rPr>
          <w:rFonts w:ascii="Times New Roman"/>
          <w:b/>
          <w:i w:val="false"/>
          <w:color w:val="000000"/>
          <w:sz w:val="28"/>
        </w:rPr>
        <w:t xml:space="preserve">      және оған қарсы күрес жөніндегі 1999-2003 жылдар </w:t>
      </w:r>
      <w:r>
        <w:br/>
      </w:r>
      <w:r>
        <w:rPr>
          <w:rFonts w:ascii="Times New Roman"/>
          <w:b w:val="false"/>
          <w:i w:val="false"/>
          <w:color w:val="000000"/>
          <w:sz w:val="28"/>
        </w:rPr>
        <w:t>
</w:t>
      </w:r>
      <w:r>
        <w:rPr>
          <w:rFonts w:ascii="Times New Roman"/>
          <w:b/>
          <w:i w:val="false"/>
          <w:color w:val="000000"/>
          <w:sz w:val="28"/>
        </w:rPr>
        <w:t xml:space="preserve">           кезеңіне арналған қаржы шығындары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Жылдар|Мүйізді ірі    |Қойлар мен  | Құстар   | Жануарлардың барлық түріне </w:t>
            </w:r>
            <w:r>
              <w:br/>
            </w:r>
            <w:r>
              <w:rPr>
                <w:rFonts w:ascii="Times New Roman"/>
                <w:b w:val="false"/>
                <w:i w:val="false"/>
                <w:color w:val="000000"/>
                <w:sz w:val="20"/>
              </w:rPr>
              <w:t xml:space="preserve">
      |қара мал       | ешкілер    |          |жалпы сомасы (млн. теңге) </w:t>
            </w:r>
          </w:p>
        </w:tc>
      </w:tr>
    </w:tbl>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|жалпы сомасы   |жалпы сомасы|жалпы сомасы|                         </w:t>
      </w:r>
      <w:r>
        <w:br/>
      </w:r>
      <w:r>
        <w:rPr>
          <w:rFonts w:ascii="Times New Roman"/>
          <w:b w:val="false"/>
          <w:i w:val="false"/>
          <w:color w:val="000000"/>
          <w:sz w:val="28"/>
        </w:rPr>
        <w:t xml:space="preserve">
|      |(млн.теңге)    |(млн. теңге)|(млн. теңге)|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|1999  |    36,12      |     9,1    |    0,8     |          46,02 </w:t>
      </w:r>
      <w:r>
        <w:br/>
      </w:r>
      <w:r>
        <w:rPr>
          <w:rFonts w:ascii="Times New Roman"/>
          <w:b w:val="false"/>
          <w:i w:val="false"/>
          <w:color w:val="000000"/>
          <w:sz w:val="28"/>
        </w:rPr>
        <w:t xml:space="preserve">
|2000  |    35,0       |     8,7    |    0,6     |          44,3 </w:t>
      </w:r>
      <w:r>
        <w:br/>
      </w:r>
      <w:r>
        <w:rPr>
          <w:rFonts w:ascii="Times New Roman"/>
          <w:b w:val="false"/>
          <w:i w:val="false"/>
          <w:color w:val="000000"/>
          <w:sz w:val="28"/>
        </w:rPr>
        <w:t xml:space="preserve">
|2001  |    32,0       |     6,0    |    0,7     |          38,7 </w:t>
      </w:r>
      <w:r>
        <w:br/>
      </w:r>
      <w:r>
        <w:rPr>
          <w:rFonts w:ascii="Times New Roman"/>
          <w:b w:val="false"/>
          <w:i w:val="false"/>
          <w:color w:val="000000"/>
          <w:sz w:val="28"/>
        </w:rPr>
        <w:t xml:space="preserve">
|2002  |    29,0       |     5,3    |    0,5     |          34,8 </w:t>
      </w:r>
      <w:r>
        <w:br/>
      </w:r>
      <w:r>
        <w:rPr>
          <w:rFonts w:ascii="Times New Roman"/>
          <w:b w:val="false"/>
          <w:i w:val="false"/>
          <w:color w:val="000000"/>
          <w:sz w:val="28"/>
        </w:rPr>
        <w:t xml:space="preserve">
|2003  |    28,4       |     3,3    |    0,8     |          32,5 </w:t>
      </w:r>
      <w:r>
        <w:br/>
      </w:r>
      <w:r>
        <w:rPr>
          <w:rFonts w:ascii="Times New Roman"/>
          <w:b w:val="false"/>
          <w:i w:val="false"/>
          <w:color w:val="000000"/>
          <w:sz w:val="28"/>
        </w:rPr>
        <w:t xml:space="preserve">
|5жылға|    160,52     |    32,4    |    3,4     |          196,32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республикалық бюджет пен заң актілерінде тиым салынбаған басқа да көздердің қаражаты есебінен жүзеге асырылады. </w:t>
      </w:r>
      <w:r>
        <w:br/>
      </w:r>
      <w:r>
        <w:rPr>
          <w:rFonts w:ascii="Times New Roman"/>
          <w:b w:val="false"/>
          <w:i w:val="false"/>
          <w:color w:val="000000"/>
          <w:sz w:val="28"/>
        </w:rPr>
        <w:t xml:space="preserve">
      Құстардың туберкулезінің алдын алуға арналған қаржы шығындары көрсетілген кезеңде республикалық бюджеттің есебінен, сондай-ақ келісім бойынша құстардың туберкулезі жөніндегі эпизоотикалық ахуал ескеріле отырып құс фабрикалары иелерінің есебінен жүзеге асырылады. </w:t>
      </w:r>
      <w:r>
        <w:br/>
      </w:r>
      <w:r>
        <w:rPr>
          <w:rFonts w:ascii="Times New Roman"/>
          <w:b w:val="false"/>
          <w:i w:val="false"/>
          <w:color w:val="000000"/>
          <w:sz w:val="28"/>
        </w:rPr>
        <w:t xml:space="preserve">
      Құс фабрикаларының иелері, облыстық мал дәрігерлігі комитеттері, Қазақстан Республикасы Ауыл шаруашылығы министрлігінің мал дәрігерлік қадағалау комитеті, Қазақстан Республикасының Қаржы министрлігі аталған тарауды атқарушылар болып табылады. </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      Аймақтық мал дәрігерлігі органдарының ауыл шаруашылығы құралымдарының барлық нысандарын ауыл шаруашылығы жануарлары мен құстарын туберкулез бен бруцеллезден сауықтыруының 1999-2003 жылдарға арналған </w:t>
      </w:r>
      <w:r>
        <w:br/>
      </w:r>
      <w:r>
        <w:rPr>
          <w:rFonts w:ascii="Times New Roman"/>
          <w:b w:val="false"/>
          <w:i w:val="false"/>
          <w:color w:val="000000"/>
          <w:sz w:val="28"/>
        </w:rPr>
        <w:t>
</w:t>
      </w:r>
      <w:r>
        <w:rPr>
          <w:rFonts w:ascii="Times New Roman"/>
          <w:b/>
          <w:i w:val="false"/>
          <w:color w:val="000000"/>
          <w:sz w:val="28"/>
        </w:rPr>
        <w:t xml:space="preserve">Жоспары </w:t>
      </w:r>
    </w:p>
    <w:bookmarkEnd w:id="10"/>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|Облыстардың         |МІМ бруцеллезі мен туберкулезі(пункт)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|_____________________________________________________ </w:t>
      </w:r>
      <w:r>
        <w:br/>
      </w:r>
      <w:r>
        <w:rPr>
          <w:rFonts w:ascii="Times New Roman"/>
          <w:b w:val="false"/>
          <w:i w:val="false"/>
          <w:color w:val="000000"/>
          <w:sz w:val="28"/>
        </w:rPr>
        <w:t xml:space="preserve">
|                    | 1999   | 2000   | 2001   | 2002   |  2003 |1999-2003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|бру|туб |бру|туб |бру|туб |бру| туб|бру|туб|бру| туб |____________________|___|____|___|____|___|____|___|____|___|___|___|_____ </w:t>
      </w:r>
      <w:r>
        <w:br/>
      </w:r>
      <w:r>
        <w:rPr>
          <w:rFonts w:ascii="Times New Roman"/>
          <w:b w:val="false"/>
          <w:i w:val="false"/>
          <w:color w:val="000000"/>
          <w:sz w:val="28"/>
        </w:rPr>
        <w:t xml:space="preserve">
|1.Ақмола            | 4 | 4  | 4 | 4  | 4 | 4  | 2 |  2 | 1 | - | 15| 14  |____________________|___|____|___|____|___|____|___|____|___|___|___|_____ </w:t>
      </w:r>
      <w:r>
        <w:br/>
      </w:r>
      <w:r>
        <w:rPr>
          <w:rFonts w:ascii="Times New Roman"/>
          <w:b w:val="false"/>
          <w:i w:val="false"/>
          <w:color w:val="000000"/>
          <w:sz w:val="28"/>
        </w:rPr>
        <w:t xml:space="preserve">
|2.Ақтөбе            | 3 | 2  | 3 | 2  | 2 | -  | - | -  | - | - | 8 |  4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 Алматы           | 1 | 1  | - | -  | - | -  | - | -  | - | - | 1 |  1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|4. Атырау           | - | -  | - | -  | - | -  | - | -  | -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|5. Шығыс Қазақстан  | 3 | -  | 3 | -  | 3 | -  | 2 | -  | - | - | 11|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 Жамбыл           | 1 | -  | - | -  | - | -  | - | -  | - | - | 1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|7. Батыс Қазақстан  | 9 | 3  | 8 | -  | 7 | -  | 7 | -  | 8 | - | 39|  3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|8. Қарағанды        | 5 | 3  | 4 | 3  | 3 | 1  | 2 | -  | - | - | 14|  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|9. Қызылорда        | 3 | -  | - | -  | - | -  | - | -  | - | - | 3 |  -  |____________________|___|____|___|____|___|____|___|____|___|___|___|_____ </w:t>
      </w:r>
      <w:r>
        <w:br/>
      </w:r>
      <w:r>
        <w:rPr>
          <w:rFonts w:ascii="Times New Roman"/>
          <w:b w:val="false"/>
          <w:i w:val="false"/>
          <w:color w:val="000000"/>
          <w:sz w:val="28"/>
        </w:rPr>
        <w:t xml:space="preserve">
|10. Қостанай        | 6 | 6  | 6 | 6  | 5 | 5  | 2 | -  | - | - | 19|  17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|11. Маңғыстау       | - | -  | - | -  | - | -  | - | -  | -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|12. Павлодар        | 2 | 4  | - | 3  | - | 1  | - | -  | - | - | 2 |  8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|13. Солтүстік       | 2 | 2  | - | 2  | - | -  | - | -  | - | - | 2 |  4 </w:t>
      </w:r>
      <w:r>
        <w:br/>
      </w:r>
      <w:r>
        <w:rPr>
          <w:rFonts w:ascii="Times New Roman"/>
          <w:b w:val="false"/>
          <w:i w:val="false"/>
          <w:color w:val="000000"/>
          <w:sz w:val="28"/>
        </w:rPr>
        <w:t xml:space="preserve">
|Қазақстан           |   |    |   |    |   |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|14. Оңтүстік        | - | -  | - | -  | - | -  | - | -  | - | - | - |  - </w:t>
      </w:r>
      <w:r>
        <w:br/>
      </w:r>
      <w:r>
        <w:rPr>
          <w:rFonts w:ascii="Times New Roman"/>
          <w:b w:val="false"/>
          <w:i w:val="false"/>
          <w:color w:val="000000"/>
          <w:sz w:val="28"/>
        </w:rPr>
        <w:t xml:space="preserve">
| Қазақстан          |   |    |   |    |   |    |   |    |   |   |   |    ___________________________________________________________________________ </w:t>
      </w:r>
      <w:r>
        <w:br/>
      </w:r>
      <w:r>
        <w:rPr>
          <w:rFonts w:ascii="Times New Roman"/>
          <w:b w:val="false"/>
          <w:i w:val="false"/>
          <w:color w:val="000000"/>
          <w:sz w:val="28"/>
        </w:rPr>
        <w:t xml:space="preserve">
|Жиыны:              | 39| 25 |28 | 20 | 24| 11 | 15| 2  | 9 | - | 115| 58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|Облыстардың         |Қойлардың бруцеллезі (пункт)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|_____________________________________________________ </w:t>
      </w:r>
      <w:r>
        <w:br/>
      </w:r>
      <w:r>
        <w:rPr>
          <w:rFonts w:ascii="Times New Roman"/>
          <w:b w:val="false"/>
          <w:i w:val="false"/>
          <w:color w:val="000000"/>
          <w:sz w:val="28"/>
        </w:rPr>
        <w:t xml:space="preserve">
|                    | 1999   | 2000   | 2001   | 2002   |  2003 |1999-2003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|1.Ақмола            |   1    |    -   |   -    |   -    |    -  |    1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|2.Ақтөбе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|3.Алматы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|4. Атырау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|5. Шығыс Қазақстан  |   3    |    2   |   -    |   -    |   -   |    5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|6. Жамбыл           |   2    |    -   |   -    |   -    |   -   |    2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|7. Батыс Қазақстан  |   4    |    4   |   4    |   3    |   -   |    15 |____________________|_______ |_______ |_______ |_______ |______ |_________ </w:t>
      </w:r>
      <w:r>
        <w:br/>
      </w:r>
      <w:r>
        <w:rPr>
          <w:rFonts w:ascii="Times New Roman"/>
          <w:b w:val="false"/>
          <w:i w:val="false"/>
          <w:color w:val="000000"/>
          <w:sz w:val="28"/>
        </w:rPr>
        <w:t xml:space="preserve">
|8. Қарағанды        |   4    |    4   |   1    |   -    |   -   |     9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|9. Қызылорда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|10. Қостанай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|11. Маңғыстау       |   -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|12. Павлодар        |   1    |   -    |   -    |   -    |   -   |     - </w:t>
      </w:r>
      <w:r>
        <w:br/>
      </w:r>
      <w:r>
        <w:rPr>
          <w:rFonts w:ascii="Times New Roman"/>
          <w:b w:val="false"/>
          <w:i w:val="false"/>
          <w:color w:val="000000"/>
          <w:sz w:val="28"/>
        </w:rPr>
        <w:t xml:space="preserve">
|____________________|_______ |_______ |_______ |_______ |______ |_________ </w:t>
      </w:r>
      <w:r>
        <w:br/>
      </w:r>
      <w:r>
        <w:rPr>
          <w:rFonts w:ascii="Times New Roman"/>
          <w:b w:val="false"/>
          <w:i w:val="false"/>
          <w:color w:val="000000"/>
          <w:sz w:val="28"/>
        </w:rPr>
        <w:t xml:space="preserve">
|13. Солтүстік       |   -    |   -    |   -    |   -    |   -   |     - </w:t>
      </w:r>
      <w:r>
        <w:br/>
      </w:r>
      <w:r>
        <w:rPr>
          <w:rFonts w:ascii="Times New Roman"/>
          <w:b w:val="false"/>
          <w:i w:val="false"/>
          <w:color w:val="000000"/>
          <w:sz w:val="28"/>
        </w:rPr>
        <w:t xml:space="preserve">
|Қазақстан           |        |        |        |        |       |         </w:t>
      </w:r>
      <w:r>
        <w:br/>
      </w:r>
      <w:r>
        <w:rPr>
          <w:rFonts w:ascii="Times New Roman"/>
          <w:b w:val="false"/>
          <w:i w:val="false"/>
          <w:color w:val="000000"/>
          <w:sz w:val="28"/>
        </w:rPr>
        <w:t xml:space="preserve">
|____________________|_______ |______  |_______ |_______ |______ |_________ </w:t>
      </w:r>
      <w:r>
        <w:br/>
      </w:r>
      <w:r>
        <w:rPr>
          <w:rFonts w:ascii="Times New Roman"/>
          <w:b w:val="false"/>
          <w:i w:val="false"/>
          <w:color w:val="000000"/>
          <w:sz w:val="28"/>
        </w:rPr>
        <w:t xml:space="preserve">
|14. Оңтүстік        |   -    |   -    |   -    |   -    |   -   |     - </w:t>
      </w:r>
      <w:r>
        <w:br/>
      </w:r>
      <w:r>
        <w:rPr>
          <w:rFonts w:ascii="Times New Roman"/>
          <w:b w:val="false"/>
          <w:i w:val="false"/>
          <w:color w:val="000000"/>
          <w:sz w:val="28"/>
        </w:rPr>
        <w:t xml:space="preserve">
|Қазақстан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|Жиыны:              |   15   |   10   |   5    |   3    |   -   |   33 </w:t>
      </w:r>
      <w:r>
        <w:br/>
      </w:r>
      <w:r>
        <w:rPr>
          <w:rFonts w:ascii="Times New Roman"/>
          <w:b w:val="false"/>
          <w:i w:val="false"/>
          <w:color w:val="000000"/>
          <w:sz w:val="28"/>
        </w:rPr>
        <w:t xml:space="preserve">
|____________________|_______ |_______ |_______ |________|_______|_________ </w:t>
      </w:r>
      <w:r>
        <w:br/>
      </w:r>
      <w:r>
        <w:rPr>
          <w:rFonts w:ascii="Times New Roman"/>
          <w:b w:val="false"/>
          <w:i w:val="false"/>
          <w:color w:val="000000"/>
          <w:sz w:val="28"/>
        </w:rPr>
        <w:t xml:space="preserve">
     Ескертпе: Республикалық барлық құс фабрикаларының құстардың </w:t>
      </w:r>
      <w:r>
        <w:br/>
      </w:r>
      <w:r>
        <w:rPr>
          <w:rFonts w:ascii="Times New Roman"/>
          <w:b w:val="false"/>
          <w:i w:val="false"/>
          <w:color w:val="000000"/>
          <w:sz w:val="28"/>
        </w:rPr>
        <w:t xml:space="preserve">
               туберкулезі бойынша жағдайы жақсы.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9 наурыздағы        </w:t>
      </w:r>
      <w:r>
        <w:br/>
      </w:r>
      <w:r>
        <w:rPr>
          <w:rFonts w:ascii="Times New Roman"/>
          <w:b w:val="false"/>
          <w:i w:val="false"/>
          <w:color w:val="000000"/>
          <w:sz w:val="28"/>
        </w:rPr>
        <w:t xml:space="preserve">
N 215 қаулысына            </w:t>
      </w:r>
      <w:r>
        <w:br/>
      </w:r>
      <w:r>
        <w:rPr>
          <w:rFonts w:ascii="Times New Roman"/>
          <w:b w:val="false"/>
          <w:i w:val="false"/>
          <w:color w:val="000000"/>
          <w:sz w:val="28"/>
        </w:rPr>
        <w:t xml:space="preserve">
1-қосымша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жанындағы </w:t>
      </w:r>
      <w:r>
        <w:br/>
      </w:r>
      <w:r>
        <w:rPr>
          <w:rFonts w:ascii="Times New Roman"/>
          <w:b w:val="false"/>
          <w:i w:val="false"/>
          <w:color w:val="000000"/>
          <w:sz w:val="28"/>
        </w:rPr>
        <w:t>
</w:t>
      </w:r>
      <w:r>
        <w:rPr>
          <w:rFonts w:ascii="Times New Roman"/>
          <w:b/>
          <w:i w:val="false"/>
          <w:color w:val="000000"/>
          <w:sz w:val="28"/>
        </w:rPr>
        <w:t xml:space="preserve">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w:t>
      </w:r>
      <w:r>
        <w:br/>
      </w:r>
      <w:r>
        <w:rPr>
          <w:rFonts w:ascii="Times New Roman"/>
          <w:b w:val="false"/>
          <w:i w:val="false"/>
          <w:color w:val="000000"/>
          <w:sz w:val="28"/>
        </w:rPr>
        <w:t>
</w:t>
      </w:r>
      <w:r>
        <w:rPr>
          <w:rFonts w:ascii="Times New Roman"/>
          <w:b/>
          <w:i w:val="false"/>
          <w:color w:val="000000"/>
          <w:sz w:val="28"/>
        </w:rPr>
        <w:t xml:space="preserve">        алу және оларға қарсы күрес жөніндегі үйлестіру </w:t>
      </w:r>
      <w:r>
        <w:br/>
      </w:r>
      <w:r>
        <w:rPr>
          <w:rFonts w:ascii="Times New Roman"/>
          <w:b w:val="false"/>
          <w:i w:val="false"/>
          <w:color w:val="000000"/>
          <w:sz w:val="28"/>
        </w:rPr>
        <w:t>
</w:t>
      </w:r>
      <w:r>
        <w:rPr>
          <w:rFonts w:ascii="Times New Roman"/>
          <w:b/>
          <w:i w:val="false"/>
          <w:color w:val="000000"/>
          <w:sz w:val="28"/>
        </w:rPr>
        <w:t xml:space="preserve">                       кеңесі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2"/>
    <w:p>
      <w:pPr>
        <w:spacing w:after="0"/>
        <w:ind w:left="0"/>
        <w:jc w:val="both"/>
      </w:pPr>
      <w:r>
        <w:rPr>
          <w:rFonts w:ascii="Times New Roman"/>
          <w:b w:val="false"/>
          <w:i w:val="false"/>
          <w:color w:val="000000"/>
          <w:sz w:val="28"/>
        </w:rPr>
        <w:t xml:space="preserve">     1. Қазақстан Республикасы Үкіметінің жанындағы Ауыл шаруашылығы жануарлары мен құстарының туберкулезбен және бруцеллезбен ауруының алдын алу және оларға қарсы күрес жөніндегі үйлестіру кеңесі (бұдан әрі - Кеңес) консультативтік-кеңесуші орган болып табылады. </w:t>
      </w:r>
      <w:r>
        <w:br/>
      </w:r>
      <w:r>
        <w:rPr>
          <w:rFonts w:ascii="Times New Roman"/>
          <w:b w:val="false"/>
          <w:i w:val="false"/>
          <w:color w:val="000000"/>
          <w:sz w:val="28"/>
        </w:rPr>
        <w:t xml:space="preserve">
      2. Кеңестің құрамы Қазақстан Республикасы Ауыл шаруашылығы министрлігінің, Денсаулық сақтау, білім және спорт министрлігінің, Қаржы министрлігінің, Мәдениет, ақпарат және қоғамдық келісім министрлігінің, Ғылым және жоғары білім министрлігінің өкілдерінен 9 адамнан тұрады. </w:t>
      </w:r>
      <w:r>
        <w:br/>
      </w:r>
      <w:r>
        <w:rPr>
          <w:rFonts w:ascii="Times New Roman"/>
          <w:b w:val="false"/>
          <w:i w:val="false"/>
          <w:color w:val="000000"/>
          <w:sz w:val="28"/>
        </w:rPr>
        <w:t xml:space="preserve">
      3. Кеңестің жеке құрамын Қазақстан Республикасының Үкіметі бекітеді. </w:t>
      </w:r>
      <w:r>
        <w:br/>
      </w:r>
      <w:r>
        <w:rPr>
          <w:rFonts w:ascii="Times New Roman"/>
          <w:b w:val="false"/>
          <w:i w:val="false"/>
          <w:color w:val="000000"/>
          <w:sz w:val="28"/>
        </w:rPr>
        <w:t xml:space="preserve">
      4. Жануарлар мен құстардың туберкулезбен және бруцеллезбен ауруына қарсы күрес жөніндегі Кеңес: </w:t>
      </w:r>
      <w:r>
        <w:br/>
      </w:r>
      <w:r>
        <w:rPr>
          <w:rFonts w:ascii="Times New Roman"/>
          <w:b w:val="false"/>
          <w:i w:val="false"/>
          <w:color w:val="000000"/>
          <w:sz w:val="28"/>
        </w:rPr>
        <w:t xml:space="preserve">
      орталық және жергілікті атқарушы органдардың, мал дәрігерлігі-денсаулық сақтау ұйымдарының ауыл шаруашылығы жануарлары мен құстарының туберкулезбен және бруцеллезбен ауруының алдын алуды және оған қарсы күресті ұйымдастыру мәселелері жөніндегі қызметін үйлестіруге қатысады; </w:t>
      </w:r>
      <w:r>
        <w:br/>
      </w:r>
      <w:r>
        <w:rPr>
          <w:rFonts w:ascii="Times New Roman"/>
          <w:b w:val="false"/>
          <w:i w:val="false"/>
          <w:color w:val="000000"/>
          <w:sz w:val="28"/>
        </w:rPr>
        <w:t xml:space="preserve">
      жануарлар мен құстардың инфекцияларына қарсы күрестің құралдары мен әдістерін жетілдіру жөнінде ұсыныс әзірлейді және Қазақстан Республикасының Үкіметіне енгізеді. </w:t>
      </w:r>
      <w:r>
        <w:br/>
      </w:r>
      <w:r>
        <w:rPr>
          <w:rFonts w:ascii="Times New Roman"/>
          <w:b w:val="false"/>
          <w:i w:val="false"/>
          <w:color w:val="000000"/>
          <w:sz w:val="28"/>
        </w:rPr>
        <w:t xml:space="preserve">
      5. Кеңестің белгіленген тәртіппен: </w:t>
      </w:r>
      <w:r>
        <w:br/>
      </w:r>
      <w:r>
        <w:rPr>
          <w:rFonts w:ascii="Times New Roman"/>
          <w:b w:val="false"/>
          <w:i w:val="false"/>
          <w:color w:val="000000"/>
          <w:sz w:val="28"/>
        </w:rPr>
        <w:t xml:space="preserve">
      министрліктерден, өзге де орталық және жергілікті атқарушы органдар мен ведомстволардан олардың ауыл шаруашылығы жануарлары мен құстарының туберкулезбен және бруцеллезбен ауруының алдын алуға және оған қарсы күресуге байланысты қызметін көрсететін деректер сұратуға және алуға; </w:t>
      </w:r>
      <w:r>
        <w:br/>
      </w:r>
      <w:r>
        <w:rPr>
          <w:rFonts w:ascii="Times New Roman"/>
          <w:b w:val="false"/>
          <w:i w:val="false"/>
          <w:color w:val="000000"/>
          <w:sz w:val="28"/>
        </w:rPr>
        <w:t xml:space="preserve">
      министрліктерге, өзге де орталық және жергілікті атқарушы органдарға, ведомстволарға және меншік нысандарына қарамастан ұйымдарға жануарлар мен құстардың туберкулезбен және бруцеллезбен ауруының алдын алу және оларға қарсы күрес мәселелері бойынша тексерулерді жүзеге асыруға ұсыным жасауға; </w:t>
      </w:r>
      <w:r>
        <w:br/>
      </w:r>
      <w:r>
        <w:rPr>
          <w:rFonts w:ascii="Times New Roman"/>
          <w:b w:val="false"/>
          <w:i w:val="false"/>
          <w:color w:val="000000"/>
          <w:sz w:val="28"/>
        </w:rPr>
        <w:t xml:space="preserve">
      өзінің отырысында министрліктердің, өзге де орталық жергілікті атқарушы органдар мен ведомстволардың жануарлар мен құстардың туберкулезбен және бруцеллезбен ауруының алдын алу және оларға қарсы күрес жөніндегі ақпаратын тыңдауға; </w:t>
      </w:r>
      <w:r>
        <w:br/>
      </w:r>
      <w:r>
        <w:rPr>
          <w:rFonts w:ascii="Times New Roman"/>
          <w:b w:val="false"/>
          <w:i w:val="false"/>
          <w:color w:val="000000"/>
          <w:sz w:val="28"/>
        </w:rPr>
        <w:t xml:space="preserve">
      министрліктерге, өзге де орталық және жергілікті атқарушы органдар мен ведомстволарға ауыл шаруашылығы жануарлары мен құстарының туберкулезбен және бруцеллезбен ауруының алдын алуды және оларға қарсы күресті қамтамасыз етпеген шаруашылық жүргізуші субъектілердің басшыларын тәртіптік жауапқа тартуға ұсыным жасауға құқығы бар. </w:t>
      </w:r>
      <w:r>
        <w:br/>
      </w:r>
      <w:r>
        <w:rPr>
          <w:rFonts w:ascii="Times New Roman"/>
          <w:b w:val="false"/>
          <w:i w:val="false"/>
          <w:color w:val="000000"/>
          <w:sz w:val="28"/>
        </w:rPr>
        <w:t xml:space="preserve">
      6. Кеңестің отырысы тоқсан сайын жүргізіледі. Жұмыс жоспары Кеңестің отырысында бекітіледі. Кеңестің шешімі көпшілік ашық дауыспен қабылданады және хаттамалық шешім түрінде ресімделеді. </w:t>
      </w:r>
      <w:r>
        <w:br/>
      </w:r>
      <w:r>
        <w:rPr>
          <w:rFonts w:ascii="Times New Roman"/>
          <w:b w:val="false"/>
          <w:i w:val="false"/>
          <w:color w:val="000000"/>
          <w:sz w:val="28"/>
        </w:rPr>
        <w:t xml:space="preserve">
      7. Облыстар, Астана және Алматы қалалары әкімдерінің жанынан осындай функциялары бар, жануарлар мен құстардың туберкулезбен және бруцеллезбен ауруына қарсы күрес жөніндегі облыстық, қалалық және аудандық кеңестер құрылады.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9 наурыздағы       </w:t>
      </w:r>
      <w:r>
        <w:br/>
      </w:r>
      <w:r>
        <w:rPr>
          <w:rFonts w:ascii="Times New Roman"/>
          <w:b w:val="false"/>
          <w:i w:val="false"/>
          <w:color w:val="000000"/>
          <w:sz w:val="28"/>
        </w:rPr>
        <w:t xml:space="preserve">
N 215 қаулысына           </w:t>
      </w:r>
      <w:r>
        <w:br/>
      </w:r>
      <w:r>
        <w:rPr>
          <w:rFonts w:ascii="Times New Roman"/>
          <w:b w:val="false"/>
          <w:i w:val="false"/>
          <w:color w:val="000000"/>
          <w:sz w:val="28"/>
        </w:rPr>
        <w:t xml:space="preserve">
2-қосымша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жанындағы </w:t>
      </w:r>
      <w:r>
        <w:br/>
      </w:r>
      <w:r>
        <w:rPr>
          <w:rFonts w:ascii="Times New Roman"/>
          <w:b w:val="false"/>
          <w:i w:val="false"/>
          <w:color w:val="000000"/>
          <w:sz w:val="28"/>
        </w:rPr>
        <w:t>
</w:t>
      </w:r>
      <w:r>
        <w:rPr>
          <w:rFonts w:ascii="Times New Roman"/>
          <w:b/>
          <w:i w:val="false"/>
          <w:color w:val="000000"/>
          <w:sz w:val="28"/>
        </w:rPr>
        <w:t xml:space="preserve">      Ауыл шаруашылығы жануарлары мен құстарының </w:t>
      </w:r>
      <w:r>
        <w:br/>
      </w:r>
      <w:r>
        <w:rPr>
          <w:rFonts w:ascii="Times New Roman"/>
          <w:b w:val="false"/>
          <w:i w:val="false"/>
          <w:color w:val="000000"/>
          <w:sz w:val="28"/>
        </w:rPr>
        <w:t>
</w:t>
      </w:r>
      <w:r>
        <w:rPr>
          <w:rFonts w:ascii="Times New Roman"/>
          <w:b/>
          <w:i w:val="false"/>
          <w:color w:val="000000"/>
          <w:sz w:val="28"/>
        </w:rPr>
        <w:t xml:space="preserve">     туберкулезбен және бруцеллезбен ауруының алдын </w:t>
      </w:r>
      <w:r>
        <w:br/>
      </w:r>
      <w:r>
        <w:rPr>
          <w:rFonts w:ascii="Times New Roman"/>
          <w:b w:val="false"/>
          <w:i w:val="false"/>
          <w:color w:val="000000"/>
          <w:sz w:val="28"/>
        </w:rPr>
        <w:t>
</w:t>
      </w:r>
      <w:r>
        <w:rPr>
          <w:rFonts w:ascii="Times New Roman"/>
          <w:b/>
          <w:i w:val="false"/>
          <w:color w:val="000000"/>
          <w:sz w:val="28"/>
        </w:rPr>
        <w:t xml:space="preserve">   алу және оларға қарсы күрес жөніндегі үйлестіру кеңесінің </w:t>
      </w:r>
      <w:r>
        <w:br/>
      </w:r>
      <w:r>
        <w:rPr>
          <w:rFonts w:ascii="Times New Roman"/>
          <w:b w:val="false"/>
          <w:i w:val="false"/>
          <w:color w:val="000000"/>
          <w:sz w:val="28"/>
        </w:rPr>
        <w:t>
</w:t>
      </w:r>
      <w:r>
        <w:rPr>
          <w:rFonts w:ascii="Times New Roman"/>
          <w:b/>
          <w:i w:val="false"/>
          <w:color w:val="000000"/>
          <w:sz w:val="28"/>
        </w:rPr>
        <w:t xml:space="preserve">                     Құрамы </w:t>
      </w:r>
    </w:p>
    <w:bookmarkEnd w:id="14"/>
    <w:p>
      <w:pPr>
        <w:spacing w:after="0"/>
        <w:ind w:left="0"/>
        <w:jc w:val="both"/>
      </w:pPr>
      <w:r>
        <w:rPr>
          <w:rFonts w:ascii="Times New Roman"/>
          <w:b w:val="false"/>
          <w:i w:val="false"/>
          <w:color w:val="000000"/>
          <w:sz w:val="28"/>
        </w:rPr>
        <w:t xml:space="preserve">     Есімов                  - Қазақстан Республикасының Ауыл </w:t>
      </w:r>
      <w:r>
        <w:br/>
      </w:r>
      <w:r>
        <w:rPr>
          <w:rFonts w:ascii="Times New Roman"/>
          <w:b w:val="false"/>
          <w:i w:val="false"/>
          <w:color w:val="000000"/>
          <w:sz w:val="28"/>
        </w:rPr>
        <w:t xml:space="preserve">
     Ахметжан Смағұлұлы        шаруашылығы министрі, төраға </w:t>
      </w:r>
    </w:p>
    <w:p>
      <w:pPr>
        <w:spacing w:after="0"/>
        <w:ind w:left="0"/>
        <w:jc w:val="both"/>
      </w:pPr>
      <w:r>
        <w:rPr>
          <w:rFonts w:ascii="Times New Roman"/>
          <w:b w:val="false"/>
          <w:i w:val="false"/>
          <w:color w:val="000000"/>
          <w:sz w:val="28"/>
        </w:rPr>
        <w:t xml:space="preserve">     Кесікбаев               - Қазақстан Республикасының Қаржы </w:t>
      </w:r>
      <w:r>
        <w:br/>
      </w:r>
      <w:r>
        <w:rPr>
          <w:rFonts w:ascii="Times New Roman"/>
          <w:b w:val="false"/>
          <w:i w:val="false"/>
          <w:color w:val="000000"/>
          <w:sz w:val="28"/>
        </w:rPr>
        <w:t xml:space="preserve">
     Сұлтанғали Қабденұлы      министрлігі Мемлекеттік органдарды </w:t>
      </w:r>
      <w:r>
        <w:br/>
      </w:r>
      <w:r>
        <w:rPr>
          <w:rFonts w:ascii="Times New Roman"/>
          <w:b w:val="false"/>
          <w:i w:val="false"/>
          <w:color w:val="000000"/>
          <w:sz w:val="28"/>
        </w:rPr>
        <w:t xml:space="preserve">
                               қаржыландыру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Омаров                  - Қазақстан Республикасының Мәдениет, </w:t>
      </w:r>
      <w:r>
        <w:br/>
      </w:r>
      <w:r>
        <w:rPr>
          <w:rFonts w:ascii="Times New Roman"/>
          <w:b w:val="false"/>
          <w:i w:val="false"/>
          <w:color w:val="000000"/>
          <w:sz w:val="28"/>
        </w:rPr>
        <w:t xml:space="preserve">
     Жанай Сейітжанұлы         ақпарат және қоғамдық келісім </w:t>
      </w:r>
      <w:r>
        <w:br/>
      </w:r>
      <w:r>
        <w:rPr>
          <w:rFonts w:ascii="Times New Roman"/>
          <w:b w:val="false"/>
          <w:i w:val="false"/>
          <w:color w:val="000000"/>
          <w:sz w:val="28"/>
        </w:rPr>
        <w:t xml:space="preserve">
                               министрлігі Бұқаралық ақпарат </w:t>
      </w:r>
      <w:r>
        <w:br/>
      </w:r>
      <w:r>
        <w:rPr>
          <w:rFonts w:ascii="Times New Roman"/>
          <w:b w:val="false"/>
          <w:i w:val="false"/>
          <w:color w:val="000000"/>
          <w:sz w:val="28"/>
        </w:rPr>
        <w:t xml:space="preserve">
                               құралдары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Талқымбаев              - Қазақстан Республикасының Денсаулық </w:t>
      </w:r>
      <w:r>
        <w:br/>
      </w:r>
      <w:r>
        <w:rPr>
          <w:rFonts w:ascii="Times New Roman"/>
          <w:b w:val="false"/>
          <w:i w:val="false"/>
          <w:color w:val="000000"/>
          <w:sz w:val="28"/>
        </w:rPr>
        <w:t xml:space="preserve">
     Әнуар Қазиханұлы          сақтау министрлігі Санитарлық- </w:t>
      </w:r>
      <w:r>
        <w:br/>
      </w:r>
      <w:r>
        <w:rPr>
          <w:rFonts w:ascii="Times New Roman"/>
          <w:b w:val="false"/>
          <w:i w:val="false"/>
          <w:color w:val="000000"/>
          <w:sz w:val="28"/>
        </w:rPr>
        <w:t xml:space="preserve">
                               эпидемиологиялық қызмет және </w:t>
      </w:r>
      <w:r>
        <w:br/>
      </w:r>
      <w:r>
        <w:rPr>
          <w:rFonts w:ascii="Times New Roman"/>
          <w:b w:val="false"/>
          <w:i w:val="false"/>
          <w:color w:val="000000"/>
          <w:sz w:val="28"/>
        </w:rPr>
        <w:t xml:space="preserve">
                               функционалдық қамтамасыз ету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Рақышев                 - Қазақстан Республикасының Туберкулез </w:t>
      </w:r>
      <w:r>
        <w:br/>
      </w:r>
      <w:r>
        <w:rPr>
          <w:rFonts w:ascii="Times New Roman"/>
          <w:b w:val="false"/>
          <w:i w:val="false"/>
          <w:color w:val="000000"/>
          <w:sz w:val="28"/>
        </w:rPr>
        <w:t xml:space="preserve">
     Ғалымжан Боранқұлұлы      проблемалары жөніндегі ұлттық </w:t>
      </w:r>
      <w:r>
        <w:br/>
      </w:r>
      <w:r>
        <w:rPr>
          <w:rFonts w:ascii="Times New Roman"/>
          <w:b w:val="false"/>
          <w:i w:val="false"/>
          <w:color w:val="000000"/>
          <w:sz w:val="28"/>
        </w:rPr>
        <w:t xml:space="preserve">
                               орталығының туберкулез ғылыми-зерттеу </w:t>
      </w:r>
      <w:r>
        <w:br/>
      </w:r>
      <w:r>
        <w:rPr>
          <w:rFonts w:ascii="Times New Roman"/>
          <w:b w:val="false"/>
          <w:i w:val="false"/>
          <w:color w:val="000000"/>
          <w:sz w:val="28"/>
        </w:rPr>
        <w:t xml:space="preserve">
                               институтының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Нұрқиянов Төлеухан      - Қазақстан Республикасының Ауыл </w:t>
      </w:r>
      <w:r>
        <w:br/>
      </w:r>
      <w:r>
        <w:rPr>
          <w:rFonts w:ascii="Times New Roman"/>
          <w:b w:val="false"/>
          <w:i w:val="false"/>
          <w:color w:val="000000"/>
          <w:sz w:val="28"/>
        </w:rPr>
        <w:t xml:space="preserve">
     Мұратханұлы               шаруашылығы вице-министрі,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Тұрсынқұлов             - Қазақстан Республикасының Ауыл </w:t>
      </w:r>
      <w:r>
        <w:br/>
      </w:r>
      <w:r>
        <w:rPr>
          <w:rFonts w:ascii="Times New Roman"/>
          <w:b w:val="false"/>
          <w:i w:val="false"/>
          <w:color w:val="000000"/>
          <w:sz w:val="28"/>
        </w:rPr>
        <w:t xml:space="preserve">
     Шахайдар                  шаруашылығы министрлігі Мал </w:t>
      </w:r>
      <w:r>
        <w:br/>
      </w:r>
      <w:r>
        <w:rPr>
          <w:rFonts w:ascii="Times New Roman"/>
          <w:b w:val="false"/>
          <w:i w:val="false"/>
          <w:color w:val="000000"/>
          <w:sz w:val="28"/>
        </w:rPr>
        <w:t xml:space="preserve">
     Жорабекұлы                дәрігерлік қадағалау </w:t>
      </w:r>
      <w:r>
        <w:br/>
      </w:r>
      <w:r>
        <w:rPr>
          <w:rFonts w:ascii="Times New Roman"/>
          <w:b w:val="false"/>
          <w:i w:val="false"/>
          <w:color w:val="000000"/>
          <w:sz w:val="28"/>
        </w:rPr>
        <w:t xml:space="preserve">
                               департаментінің директоры,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Иванов                  - Қазақ мемлекеттік аграрлық </w:t>
      </w:r>
      <w:r>
        <w:br/>
      </w:r>
      <w:r>
        <w:rPr>
          <w:rFonts w:ascii="Times New Roman"/>
          <w:b w:val="false"/>
          <w:i w:val="false"/>
          <w:color w:val="000000"/>
          <w:sz w:val="28"/>
        </w:rPr>
        <w:t xml:space="preserve">
     Николай Петрович          университетінің </w:t>
      </w:r>
      <w:r>
        <w:br/>
      </w:r>
      <w:r>
        <w:rPr>
          <w:rFonts w:ascii="Times New Roman"/>
          <w:b w:val="false"/>
          <w:i w:val="false"/>
          <w:color w:val="000000"/>
          <w:sz w:val="28"/>
        </w:rPr>
        <w:t xml:space="preserve">
                               эпизоотология және жұқпалы аурулар </w:t>
      </w:r>
      <w:r>
        <w:br/>
      </w:r>
      <w:r>
        <w:rPr>
          <w:rFonts w:ascii="Times New Roman"/>
          <w:b w:val="false"/>
          <w:i w:val="false"/>
          <w:color w:val="000000"/>
          <w:sz w:val="28"/>
        </w:rPr>
        <w:t xml:space="preserve">
                               кафедрасының профессоры, Алматы </w:t>
      </w:r>
      <w:r>
        <w:br/>
      </w:r>
      <w:r>
        <w:rPr>
          <w:rFonts w:ascii="Times New Roman"/>
          <w:b w:val="false"/>
          <w:i w:val="false"/>
          <w:color w:val="000000"/>
          <w:sz w:val="28"/>
        </w:rPr>
        <w:t xml:space="preserve">
                               қаласы (келісім бойынша) </w:t>
      </w:r>
    </w:p>
    <w:p>
      <w:pPr>
        <w:spacing w:after="0"/>
        <w:ind w:left="0"/>
        <w:jc w:val="both"/>
      </w:pPr>
      <w:r>
        <w:rPr>
          <w:rFonts w:ascii="Times New Roman"/>
          <w:b w:val="false"/>
          <w:i w:val="false"/>
          <w:color w:val="000000"/>
          <w:sz w:val="28"/>
        </w:rPr>
        <w:t xml:space="preserve">     Керімжанова Бақытжан    - Қазақ мал дәрігерлігі </w:t>
      </w:r>
      <w:r>
        <w:br/>
      </w:r>
      <w:r>
        <w:rPr>
          <w:rFonts w:ascii="Times New Roman"/>
          <w:b w:val="false"/>
          <w:i w:val="false"/>
          <w:color w:val="000000"/>
          <w:sz w:val="28"/>
        </w:rPr>
        <w:t xml:space="preserve">
     Фазылжанқызы              ғылыми-зерттеу институты ауыл </w:t>
      </w:r>
      <w:r>
        <w:br/>
      </w:r>
      <w:r>
        <w:rPr>
          <w:rFonts w:ascii="Times New Roman"/>
          <w:b w:val="false"/>
          <w:i w:val="false"/>
          <w:color w:val="000000"/>
          <w:sz w:val="28"/>
        </w:rPr>
        <w:t xml:space="preserve">
                               шаруашылығы жануарлары мен </w:t>
      </w:r>
      <w:r>
        <w:br/>
      </w:r>
      <w:r>
        <w:rPr>
          <w:rFonts w:ascii="Times New Roman"/>
          <w:b w:val="false"/>
          <w:i w:val="false"/>
          <w:color w:val="000000"/>
          <w:sz w:val="28"/>
        </w:rPr>
        <w:t xml:space="preserve">
                               құстарының туберкулезін зерделеу </w:t>
      </w:r>
      <w:r>
        <w:br/>
      </w:r>
      <w:r>
        <w:rPr>
          <w:rFonts w:ascii="Times New Roman"/>
          <w:b w:val="false"/>
          <w:i w:val="false"/>
          <w:color w:val="000000"/>
          <w:sz w:val="28"/>
        </w:rPr>
        <w:t xml:space="preserve">
                               жөніндегі лабораториясының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ff0000"/>
          <w:sz w:val="28"/>
        </w:rPr>
        <w:t xml:space="preserve">     Ескерту. Құрам өзгерді - ҚР Үкіметінің 1999.12.09. N 1886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Құрам өзгерді - ҚР Үкіметінің 2001.11.29. N 1546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