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a943" w14:textId="81ea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"KEGOC" электр желілерін басқару жөніндегі қазақстандық компания" ашық акционерлік қоғамының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наурыз N 217. Күші жойылды - ҚР Үкіметінің 1999.10.29. N 1628 қаулысымен. ~P991628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1999 жылғы 18 ақпандағы N 8 өкімін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департаменті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Евгений Давыдович Фельдті "KEGOC" электр желілерін басқару жөніндегі қазақстандық компания" ашық акционерлік қоғамының президенті етіп тағайындасын;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мына құрамда "KEGOC" электр желілерін басқару жөніндегі қазақстандық компания" ашық акционерлік қоғамының директорлар кеңесін бекітсін: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Жабағин Асығат Әсиұлы - Қазақстан Республикасы Премьер-Министрінің кеңесшісі,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Тәжияқов Бисенғали Шамғалиұлы - Қазақстан Республикасының Мемлекеттік кіріс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Жәмішев Болат Бидахметұлы - Қазақстан Республикасының Қаржы вице-министрі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Тиесов Сүйіншілік Әмірхамзаұлы -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Энергетика, индустрия және сауда министрлігінің департамент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Фельд Евгений Давыдович - "KEGOC" электр желілерін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қазақстандық компания" ашық акционерлік қоғамының президенті.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қаулының орындалуын бақылау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