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2510" w14:textId="5352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"КТК-К" акционерлік қоғамының бас директоры орынбасарының кандидатурасы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12 наурыз N 237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"КТК-К" акционерлік қоғамының бас директоры орынбасарының басқа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жұмысқа ауысуына байланысты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Аманжол Тәженұлы Қабдолов "КТК-К" акционерлік қоғамы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директорының орынбасары лауазымына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"Қазақойл" ұлттық мұнай-газ компаниясы" жабық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қоғамы белгіленген тәртіппен аталған кандидатураны акционерлер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жиналысының қарауына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