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46f" w14:textId="cffe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20 қарашадағы N 1186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қаңтар N 23а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"Астана қаласындағы тұрғын үйлер мен әкімшілік үйлерді сатып алу үшін республикалық бюджеттен ақша бөлу туралы" 1998 жылғы 20 қарашадағы N 1186 қаулысына мынадай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1-2 және 1-3-тармақтармен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"1-2. Қазақстан Республикасы Президентінің Іс Басқармасы заңдарда белгіленген тәртіппен Қазақстан Республикасы, Астана қаласы, Республика даңғылы, 60 мекен-жайы бойынша орналасқан ғылыми-зертханалық кешеннің ғимаратын Қазақстан Республикасы Қаржы министрлігінің Мемлекеттік мүлік және жекешелендіру департаментіне берсін.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1-3. Қазақстан Республикасы Қаржы министрлігінің Мемлекеттік мүлік және жекешелендіру департаменті заңдарда белгіленген тәртіппен осы қаулының 1-2-тармағында көрсетілген ғимаратты "Қазақойл" жабық акционерлік қоғамының жарғылық капиталына берсін".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  Премьер-Министрінің орынбасары А.С.Павловқа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