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abd5d" w14:textId="62abd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Халықтық Жинақ Банкі" ашық акционерлік қоғамының кейбір мәселелері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18 наурыз N 266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Қазақстан Республикасы Үкіметінің "Қазақстан Халықтық Жинақ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Банкі" ашық акционерлік қоғамы акцияларының эмиссиясы туралы" 1998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жылғы 6 желтоқсандағы N 1247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P981247_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қаулысының 1-тармағы күшін жойды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деп танылсын.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Қобдалиева 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Омарбекова А.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