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5146" w14:textId="d2b5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мен Премьер-Министрі орынбасарларының арасында міндеттерді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19 наурыз N 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Премьер-Министрі мен Премьер-Министрі орынбасарларының арасында міндеттерді бөлу бекітілсін (қоса беріліп отыр).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Премьер-Министрі мен Премьер-Министрі орынбасарларының арасында міндеттерді бөлу туралы" Қазақстан Республикасы Үкіметінің 1998 жылғы 9 қарашадағы N 1140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P981140_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күші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273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бекітілген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Өзгеріс енгізілді - ҚР Үкіметінің 1999.06.02. N 696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P990696_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Қазақстан Республикасының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мен Премьер-Министрі орынбасарларының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арасында міндеттерді бөлу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Н.Ө.Балғымбаев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Үкіметтің қызметіне тікелей басшылық жасау, Президентпен,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Парламентпен, Конституциялық Кеңеспен, Жоғарғы Сотпен, Бас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Прокуратурамен және басқа да мемлекеттік органдармен қарым-қатынаста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Үкіметтің өкілі болу.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1998-2000 жылдарға арналған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іс-қимыл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бағдарламасын іске асыруға жалпы басшылық.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Әскери-реформаларды және құқық қорғау органдарының іс-қимылдарын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Астана қаласын дамыту жөніндегі жұмыстарды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Кадр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Премьер-Министрінің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А.С.Павлов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 шаруашылығының жедел басқару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Тұрғын үй-коммуналдық сала реформаларын жүзеге асыруды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Аймақтық даму, шағын қалаларды тұрақтандыру және дамыту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Ірі өнеркәсіп кәсіпорындарын реформалау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Бәсекелес рыноктарды дамыту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орынбасары -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О.Ә.Жандосов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Макроэкономика және қаржы салалары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Дүниежүзілік сауда ұйымын қоса алғанда, халықаралық қаржы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экономикалық ұйымдармен өзара іс-қимылды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Техникалық көмек пен мемлекеттік инвестицияларды пайдалануды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Мемлекеттік органдарды ақпараттандыру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орынбасары - Ауыл шаруашылығы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Ж.С.Кәрібжанов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Аграрлық саясатты іске асыру, агроөнеркәсіптік кешенді реформалау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Экономика тоқыраған селолық аудандарды дамыту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орынбасары - Сыртқы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Қ.К.Тоқаев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 саяси және экономикалық ынтымақтастық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Шетелдік инвестицияларды тарту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ТМД елдерімен және олардың интеграциялық бірлестіктерімен өзара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қатынасты үйлестіру.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Нашақорлыққа және есірткі бизнесіне қарсы күрес мәселелері.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Экспорттық бақылау мәселелері.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Қобдалиева Н.М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