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a3b8" w14:textId="db6a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"Теңізмұнайгаз" акционерлік қоғамына жер қойнауын пайдалану құқығына лицензия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наурыз N 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(Қазақстан Республикасы Парламентінің Жаршысы, 1996 ж., N 2, 182-құжат) 23 және 35-баптарына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"Теңізмұнайгаз" ашық үлгідегі акционерлік қоғамына Атырау облысындағы Орталық-Шығыс Ойық мұнай кен орнының батыс алаңында көмірсутегі шикізатын барлауға және өндіруге лицензия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Инвестициялар жөніндегі агенттігі бір айлық мерзім ішінде Қазақстан Республикасының Үкіметіне "Теңізмұнайгаз" ашық үлгідегі акционерлік қоғамының осы қаулының 1-тармағында көрсетілген кен орнында мұнайды барлауды және өндіруді қаржыландыруының схемасы туралы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Үкіметінің "Қазақойл" ұлттық мұнайгаз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компаниясы" жабық үлгідегі акционерлік қоғамының мәселелері" туралы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16 мамырдағы N 442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P980442_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бесінші абзацы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