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4736b" w14:textId="48473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Атырау облысының әлеуметтік-экономикалық жағдайын нығайту туралы іс-шаралардың жоспарын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25 наурыз N 299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Үкіметі 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Қоса беріліп отырған Атырау облысының әлеуметтік-экономикалық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жағдайын нығайту туралы іс-шаралардың жоспары бекітілсін.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Осы қаулының орындалуын бақылау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Премьер-Министрінің орынбасары А.С.Павловқа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Қазақстан Республикасы Үкіметінің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1999 жылғы 25 наурыздағы N 299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бекітілген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Атырау облысының әлеуметтік-экономикалық жағдайын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нығайту жөніндегі іс шаралардың Жоспары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|N |                 Іс-шара           |   Жауаптылар  | Аяқталу |Атқарылу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                |               | нысаны  | мерзімі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|__|______ ____________________________|_______________|_________|________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 |                2                  |       3       |    4    |    5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|__|___________________________________|_______________|_________|_________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 1. Инвестициялар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|__|___________________________________|_______________|_________|_________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 |Мемлекеттік емес сыртқы займдар мен|               |         |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|тікелей инвестициялардың есебінен  |               |         |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|қаржыландырылуға ұсынылатын мынадай|               |         |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|жобалардың тізбесін қарау          |               |         |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                |               |         |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|Атырау қаласындағы құс фабрикасын  |Облыс әкімі,   |Қорытынды|1999 жыл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|салу - инвестиция көлемі 1,8 млн.  |Инвестициялар  |         |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|АҚШ доллары;                       |жөніндегі      |         |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                |агенттік       |         |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|алкогольсіз сусындар цехын қайта   |бұл да         |Қорытынды|1999 жыл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|құру                               |               |         |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|- инвестиция көлемі 0,162 млн. АҚШ |               |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доллары;                         |               |         |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|теплица кешенін қайта құру - инвес.|бұл да         |Қорытынды|1999 жыл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|тиция көлемі 0,755 млн. АҚШ доллары|               |         |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|__|___________________________________|_______________|_________|_________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|2 |Республикалық бюджет есебінен 1999-|               |         |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|2001 жылдарға арналған мемлекеттік |               |         |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|инвестициялар бағдарламасына енгізі|               |         |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|летін жобалар бойынша мынадай ұсын.|               |         |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|ыстарды қарау:                     |               |         |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                |               |         |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|облыстың 37 елді мекенінде су таза.|Облыс әкімі,   |Қорытынды|1999 жыл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|лайтын шағын қондырғыларды салу;   |Экономикалық   |         |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                |жоспарлау      |         |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                |жөніндегі      |         |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                |агенттік,      |         |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                |Қаржымині      |         |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|Орал-Каспий теңіз кеме қатынасы ка.|Облыс әкімі,   |Қорытынды|1999 жыл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|налында су түбін тереңдету жұмыста.|Экономикалық   |         |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|ры;                                |жоспарлау      |         |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                |жөніндегі      |         |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                |агенттік,      |         |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                |Қаржымині,     |         |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|Атырау-Орал республикалық маңызы   |Көліккомтуризм.|Жұмыстар.|1999-2001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|бар автомобиль жолының 70 шақырым. |мині,          |ды орын. |жылдары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|дық Атырау-Махамбет учаскесін жапон|Экономикалық   |дау      |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|несие қаражаты есебінен қайта салу |жоспарлау      |         |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                |жөніндегі      |         |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                |агенттік,      |         |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                |Қаржымині      |         |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|__|___________________________________|_______________|_________|_________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 2. Шағын бизнес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|__|_____________________________________|______________________|_______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 |Республикалық шағын кәсіпкерлікті    |Облыс әкімі, |Республи.|01.05.99ж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|дамыту қорының Атырау филиалын ашу   |Шағын бизнес.|калық    |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                  |ті қолдау жөн|шағын    |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                  |індегі агент.|кәсіпкер.|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                  |тік, Республи|лікті да.|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                  |калық шағын  |мыту қоры|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                  |кәсіпкерлікті|басқарма.|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                  |дамыту қоры  |сының    |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                  |             |шешімі   |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|__|_____________________________________|_____________|_________|_________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|4 |Мемлекеттік кепілдікпен берілетін    |Республикалық|Республи.|01.05.99ж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|несиелерден Атырау облысының шағын   |шағын кәсіпк.|калық    |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|бизнесі мен шаруа қожалықтарын       |ерлікті дамы.|шағын    |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|дамытуға қаражат бөлуді басым тәртіп.|ту қоры      |кәсіпкер.|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|пен көздеу                           |             |лікті    |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                  |             |дамыту   |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                  |             |қоры бас.|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                  |             |қармасы. |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                  |             |ның      |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                  |             |шешімі   |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|__|_____________________________________|_____________|_________|_________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|5 |Облыс әкімі айқындайтын салаларда    |Облыс әкімі, |Бірлескен|01.06.99ж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|несиелік серіктестіктерді құру       |Шағын бизнес.|шешім    |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|жөніндегі пилоттық жобаны жүзеге     |ті қолдау жө.|         |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|асыру                                |ніндегі агент|         |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                  |тік,Қаржымині|         |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                  |Ұлттық банк  |         |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|__|_____________________________________|_____________|_________|_________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|6 |Техникалық көмек шеңберінде Атырау   |Облыс әкімі, |Бірлескен|31.12.99ж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|облысында шағын бизнесті қолдау жө.  |Экономикалық |шешім    |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|ніндегі жобаларды іске асыру мүмкін. |жоспарлау    |         |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|дігін қарау                          |жөніндегі    |         |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                  |агенттік,    |         |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                  |Шағын бизнес.|         |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                  |ті қолдау жө.|         |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                  |ніндегі агент|     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|                                     |тік          |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|__|_____________________________________|_____________|_________|_________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|7 |Шағын кәсіпкерлік субъектілері үшін  |Облыс әкімі, |Ереже    |20.05.99ж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|патенттеуге жататын кәсіп түрлерін   |Мемкірісмині |         |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|кеңейту мүмкіндігін қарау            |             |         |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|__|_____________________________________|_____________|_________|_________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 3. Шағын несиелеу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|__|_____________________________________|_____________|_________|_________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|8 |Шағын несиелеу бағдарламасы бойынша  |Аз қамтылған |Бағдарла.|01.05.99ж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|1,0 млн. АҚШ долларына дейін несие   |азаматтарды  |ма       |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|ресурстарын бөлу мүмкіндігін қарау   |қолдау       |         |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                  |жалпыұлттық  |         |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                  |қоры         |         |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|__|_____________________________________|_____________|_________|_________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|9 |Ауылдық жердегі жұмыспен қамтылмаған |Аумақтық аз  |Шағын    |01.07.99ж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|тұрғындарды жеке кәсіпкерлікке тарту |қамтылмаған  |несиелеу.|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|мақсатында оларға 300 га егістік алаң|азаматтарды  |ді жүзеге|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|және жалпы сомасы 14 млн. теңге      |қолдау қоры  |асыру    |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|шағын несиелер бөлу                  |             |         |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|__|_____________________________________|_____________|_________|_________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 4. Ауыл және балық шаруашылығы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|__|_____________________________________|_______________|_________|_______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|10|Егістік алаңдарды сумен толассыз     |Облыс әкімі,  |Сумен   |31.12.99ж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|қамтамасыз ету мақсатында облыстық   |Атырау су     |қамтама.|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|су шаруашылығы жөніндегі мемлекеттік |шаруашылығы   |сыз ету |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|кәсіпорынға 1999 жылда жергілікті    |жөніндегі     |        |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|бюджеттен 62 млн. теңге бөлу, оның   |мемлекеттік   |        |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|11 млн. теңгесін үстіміздегі жылдың  |кәсіпорны     |        |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|1 сәуіріне дейін аудару              |              |        |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|__|_____________________________________|______________|________|_________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|11|Облыс әкімі мен банк арасында қол    |Халықтық банк|Бірлескен|31.12.99ж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|жеткізілген уағдаластықты ескере     |тің басқарма.|бағдарла.|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|отырып Қазақстан Республикасының     |сы,Облыс әкі.|ма       |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|Халықтық банкі Басқармасына Атырау   |мі           |         |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|облысының әкімімен бірлесе отырып    |             |         |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|облыстың ауыл шаруашылығы тауарларын |             |         |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|өндірушілері мен ауыл инфрақұрылым.  |             |         |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|дарының субъектілерін қаржыландыру.  |             |         |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|дың арнайы бағдарламасын жасауды     |             |         |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|ұсыну                                |             |         |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|__|_____________________________________|_____________|_________|_________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|12|Ауылды реформалау мәселелері бойынша |Ауылшаруашылы|Бірлескен|01.05.99ж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|Атырау облысына практикалық көмек    |ғы министрлі.|бағдарла.|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|көрсету                              |гі,Облыс әкі.|ма   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                  |мі           |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|__|_____________________________________|_____________|_________|_________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|13|Орал-Каспий балық жүретін каналы мен |Ауыл шаруашылы|Үкіметке|жыл сайын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|Қиғаш өзенінің сағасында жыл сайын   |ғы министрлігі|бірлескен|шілде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|80 млн. теңгеден кем емес сомада су  |Облыс әкімі,  |ұсыныс   |айында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|түбін тереңдету жұмысын жүргізуді    |Көліккомтуризм|     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|қамтамасыз ету                       |мині,         |     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                  |Қаржымині     |     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|__|_____________________________________|______________|_________|________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|14|Ұдайы өндіру мақсатында жұмыс істеп  |"Қазақойл"ҰМК,|Бірлескен|01.07.99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|тұрған екі бекіре зауытын қаржылан.  |Облыс әкімі,  |шешім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|дыруды Каспий теңізінің шельфіндегі  |"ОКІОС"       |     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|(солтүстік бөлігі) скважиналарды     |консорциумы   |     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|барлаулық бұрғылаудың айрықша жағдай.|              |     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|ларына енгізу туралы мәселені "ОКІОС"|              |     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|консорциумына қатысушылармен пысық.  |              |     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|тауды "Қазақойл" ҰМК-на тапсыру      |              |     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|__|_____________________________________|______________|_________|________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|15|Атырау облысы кәсіпорындарының балық |Астана қаласы |Бірлескен|01.05.99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|өнімдерін сату бойынша фирмалық      |мен Атырау    |шешім    |      ж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|дүкендер ұйымдастыру үшін сауда      |облысының     |     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|алаңдарын бөлуге жәрдемдесу          |әкімдері      |     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|__|_____________________________________|______________|_________|________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 5. Денсаулық сақтау және білім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|__|_____________________________________|_______________|_________|_______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|16|Жылыой ауданындағы Жаңа Қаратон по.  |"Қазақойл" ҰМК |Шешім  |01.09.99ж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|селкесінде 420 орындық мектеп салуды |               |       |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|қаржыландыру мәселесін шешу          |               |       |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|__|_____________________________________|_______________|_______|_________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|17|Облыстың мектептері үшін 22 компью.  |Денсаулық,     |Министр|01.09.99ж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|терлік сынып жинағын бөлу            |білім және     |ліктің |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                  |спорт          |шешімі |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                  |министрлігі    |       |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|__|_____________________________________|_______________|_______|_________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|18|Атырау облысы ауылдық аудандарының   |Денсаулық,     |Бекітіл|01.05.99ж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|тұрғындарына дәрігерлік көмек беру   |білім және     |ген бағ|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|бойынша 1999-2000 жылдарға арналған  |спорт          |дарлама|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|бағдарлама жасау және оны іске асыру |министрлігі    |       |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|__|_____________________________________|_______________|_______|_________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 6. Энергетика және өнеркәсіп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|__|_____________________________________|_______________|_________|_______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|19|"Интергаз-Орталық Азия" ЖАҚ магис.   |Табиғи монопо. |Агенттік.|1999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|тральдық газ құбырларымен газ тасы.  |лияны реттеу   |тік      |ІІІ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|малдау тарифтерінің негізділігі тура.|және бәсекені  |қаулысы  |тоқсаны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|лы мәселені тасымалдау учаскелерінің |қорғау жөнін.  |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|ұзындығына байланысты қарау          |дегі агенттік, |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                  |ЭИжСМ          |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|__|_____________________________________|_______________|_________|_______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|20|"Энергецентр-ЕС-Казахстан" МК балан. |Қаржыминінің  |Үкіметке|01.05.99ж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|сына берілетін (Үкіметтің 1997 ж.    |Мемлекеттік   |ұсыныс  |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|9 қазандағы N 1431 қаулысы) жоғары,  |мүлік және    |        |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|орташа және төмен қысымды газ құбыр. |жекешелендіру |        |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|ларының тізбесінен Атырау облысының  |комитеті,     |        |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|объектілерін шығарып тастау мәселесін|ЭИжСМ         |        |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|қарау                                |              |        |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|__|_____________________________________|______________|________|_________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|21|"Атырау мұнай өңдеу зауыты" АҚ-на    |"Қазақойл" ҰМК,|Үкіметке|01.05.99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|меншігі туралы мәселені қарап,       |ЭИжСМ,         |ұсыныс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|Үкіметке ұсыныс енгізу               |Қаржымині      |    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|__|_____________________________________|_______________|________|________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|22|1995-1998 жылдар кезеңінде ауыл ша.  |Облыс әкімдері|Берешекті|01.12.99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|руашылығы өнімдерін өндірушілерге    |Ауыл шаруашы. |өтеу 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|мұнай өнімдерін директивалық беру    |лық министрлі.|     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|бойынша Атырау облысының мұнай       |гі, Қаржымині |     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|саласындағы кәсіпорындарына берешекті|              |     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|өтеу жөнінде шаралар қолдану         |              |     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|__|_____________________________________|______________|_________|________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|23|Атырау қаласындағы "Шельф" АҚ-на     |Қорғаныс     |Қаржылан.|01.05.99ж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|Қорғаныс министрлігі берген тапсырыс.|министрлігі  |дыруды   |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|тарды қаржыландыру мәселесін шешу    |             |ашу      |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|__|_____________________________________|_____________|_________|_________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|24|"Шельф" АҚ-ын құрылымдық жетілдіру   |Қорғаныс     |Бірлескен|01.06.99ж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|(сегменттеу) жөніндегі мәселені шешу |министрлігі, |шешім    |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                  |Қаржыминінің |         |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                  |Мемлекеттік  |         |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                  |мүлік және   |         |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                  |жекешелендіру|         |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                  |комитеті,    |         |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                  |ЭИжСМ        |         |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|__|_____________________________________|_____________|_________|_________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|25|Атырау мұнай жабдықтары машина жасау |Облыс әкімі,   |Тапсырыс-|1999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|зауытында мұнай өндіретін кәсіпорын. |"Заман-нефте.  |шарттарды|ішінде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|дардың мұнай кәсіпшілігі және басқа  |маш" ЖШС,      |орналас.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|жабдықтарды дайындау бойынша тапсы.  |"Қазақойл" ҰМК,|тыру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|рытарын ұлғайту мүмкіншілігін қарау  |"ҚазТрансОйл"  |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                  |ҰМТК           |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|__|_____________________________________|_______________|_________|_______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 7. Көлік және байланыс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|__|_____________________________________|_______________|_________|_______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|26|Республикалық маңызы бар жолдарды |Көліккомтуризм.|Бірлескен|15.04.99ж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|қайта құру, жөндеу және пайдалану.|мині,          |шешім    |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|ға қосымша қаражат бөлу мүмкінді. |Қаржымині      |         |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|гін қарау                         |               |         |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|__|_________________________________ |_______________|_________|_________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|27|1998 жылы республикалық жүйе бойын|Қаржымині,   |Қосымша  |01.06.99ж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|ша орындаған жол жұмыстары үшін,  |Көліккомтури.|қаражат  |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|оның ішінде Премьер-Министрдің    |зммині       |бөлу     |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|1998 ж.19 маусымдағы N 120 өкімі  |             |жөнінде  |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|бойынша,91,4 млн. теңге сомадағы  |             |ұсыныс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|несиелік берешекті өтеу           |             |         |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|__|__________________________________|_____________|_________|_________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|28|Облыстың Қызылқоға ауданындағы       |Қаржымині,     |Шешім  |01.05.99ж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|Шолақсай өзенінде көпір салуға бөлі. |Төтенше жағдай.|       |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|нетін қаражаттың көлемі мен көзін    |лар жөніндегі  |       |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|айқындау                             |агенттік,      |       |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                  |Көліккомтуризм.|       |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                  |мині           |       |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|__|_____________________________________|_______________|_______|_________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|29|Атырау әуежайының мәселесін шешу және|Көліккомтуризм.|Көлік, |01.07.99ж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|жасанды ұшып-қону жолын әлемдік стан.|мині,          |коммуни|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|дарттарға сәйкес қайта салуды Көлік, |Қаржыминінің   |кация  |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|коммуникациялар және туризм министр. |Мемлекеттік    |және   |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|лігінің 1999-2000 жылдарға арналған  |мүлік және     |туризм |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|бағдарламасына енгізу                |жекешелендіру  |министр|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                  |комитеті,      |лігінің|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                  |"Атырауәуежайы"|шешімі |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                  |АҚ-ы           |       |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|__|_____________________________________|_______________|_______|_________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|30|Жергілікті телекоммуникациялар жүйе. |"Қазақтелеком" |1999 ж.|31.12.99ж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|сінің халықаралық және қалааралық    |ААҚ            |арналғ.|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|байланыстарын одан әрі жетілдіру     |               |ан бағ.|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                  |               |дарлама|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|__|_____________________________________|_______________|_______|_________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|31|Атырау қаласы мен облыс аудандарын.  |Мәдениет,      |Үкімет.|01.07.99ж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|дағы физикалық және моральдық ескір. |ақпарат және   |ке ұсы.|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|ген телерадио хабарын тарату жабдық. |қоғамдық келі. |ныс    |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|тарын ауыстыру жөніндегі жұмыс көле. |сім министрлі. |       |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|мін айқындау                         |гі, "Қазтеле.  |       |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                  |радио" МК      |       |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|__|_____________________________________|_______________|_______|_________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 8. Қаржы және әлеуметтік мәселелер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|__|_____________________________________|_______________|_________|_______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|32|Атырау жөндеу шеберханасын Алматы    |Еңбек және     |Атырау |01.06.99ж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|протез-ортопедия орталығына беру және|халықты әлеу.  |жөндеу |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|мүгедектер үшін бұйымдар дайындау    |меттік қорғау  |шеберха|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                  |министрлігі    |насының|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                  |               |жұмысын|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                  |               |қалпына|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                  |               |келтіру|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|__|_____________________________________|_______________|_______|_________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|33|Уақытша жұмысқа қатыспауды, жүкті    |Еңбекәлеумет.  |Үкімет.|01.07.99ж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|және босануы кезінде, бала дүниеге   |мині,          |ке ұсы.|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|келгенде, жерлегенде берілетін       |облыс әкімі    |ныс    |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|жәрдемақылар бойынша 445,3 млн.      |жұмыс берушілер|       |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|теңге сомасындағы берешекті өтеу     |               |       |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|мәселесін қарау                      |               |       |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|__|_____________________________________|_______________|_______|_________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|34|1999 жылға арналған облыс бюджетін   |Облыс әкімі,   |Үкімет.|01.05.99ж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|қалыптастырудың негізділігін қарау   |Қаржымині      |ке ұсы.|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                  |               |ныс    |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|__|_____________________________________|_______________|_______|_________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|35|Заң шығару бастамашылығы тәртібімен  |Облыс әкімі,  |Үкіметке|01.05.99ж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|"Қазақстан Республикасы Президентінің|Ауыл шаруашы. |ұсыныс  |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|"Салық және бюджетке төленетін басқа |лығы министр. |        |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|да міндетті төлемдер туралы" 1995    |лігі, Қаржыми.|        |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|жылғы 24 сәуірдегі N 2235 заң күші   |ні            |        |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|бар Жарлығына өзгерістер енгізу      |              |        |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|туралы" Қазақстан Республикасы Заңына|              |        |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|өнеркәсіп, көлік, байланыс, қорғаныс |              |        |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|және тағы өзге де ауыл шаруашылықтық |              |        |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|емес мақсатқа арналған жерлерге салық|              |        |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|салу бөлігінде өзгерістер енгізу     |              |        |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|туралы Заң жобасын дайындау          |              |        |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|__|_____________________________________|______________|________|_________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|36|Таяу және алыс шетелдерден облыс     |Облыс әкімі,  |Жарты   |тұрақты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|кәсіпорындарына мамандар әкелу мен   |Еңбекәлеумет. |жылдық  |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|пайдалануды лицензиялау, сондай-ақ   |мині,         |ақпарат |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|олардың төлқұжат режимін сақтауы     |Ішкіісмині    |        |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|мәселелері бойынша тексеру жүргізуді |              |        |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|қамтамасыз ету және облыс әкіміне    |              |        |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|көмек көрсету                        |              |        |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|__|_____________________________________|______________|________|_________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|37|Аумақтық өнеркәсіп саясатын әзірлеу  |Облыс әкімі,  |Бекітіл.|01.07.99ж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                  |ЭИжСМ,        |ген бағ.|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                  |Қаржымині     |дарлама |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|__|_____________________________________|______________|________|_________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|38|Жер қойнауын пайдаланушылармен жоба. |Табиғи ресурс.|Үкіметке|01.07.99ж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|лардың экологиялық қауіпсіздігін     |тар және қор. |ұсыныс  |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|күшейту тұрғысында келіссөздер       |шаған ортаны  |        |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|жүргізу                              |қорғау министр|        |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                  |лігі,         |        |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                  |Инвестициялар |        |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                  |жөніндегі     |        |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                  |агенттік,     |        |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                  |Облыс әкімі   |        |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|__|_____________________________________|______________|________|_________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 9. Тұрғын үй - коммуналдық шаруашылық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|39|Атырау қаласының жолдарын күрделі    |Облыс әкімі,  |Үкіметке|01.12.99ж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|жөндеуді қаржыландыру мәселесін қарау|Қаржымині,    |ұсыныс  |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                  |Көліккомтуризм|        |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                  |мині          |        |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|__|_____________________________________|______________|________|_________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|40|Бюджеттік ұйымдар объектілерін      |ЭИжСМ-нің     |Үкіметке|01.12.99ж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|дербес жылу көздеріне көшіруді қарау |Құрылыс істері|ұсыныс  |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                  |жөніндегі     |        |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                  |агенттігі,    |        |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                  |Қаржымині,    |        |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                  |Облыс әкімі   |        |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|__|_____________________________________|______________|________|_________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Қобдалиева 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Омарбекова А.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