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7126" w14:textId="1a1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7 ақпандағы N 173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1997 жылғы 17 наурыз N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"1996 жылдың егінінен мемлекетке астық сатып алу туралы" Қазақстан 
Республикасы Үкіметінің 1996 жылғы 7 ақпандағы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P960173_ </w:t>
      </w:r>
      <w:r>
        <w:rPr>
          <w:rFonts w:ascii="Times New Roman"/>
          <w:b w:val="false"/>
          <w:i w:val="false"/>
          <w:color w:val="000000"/>
          <w:sz w:val="28"/>
        </w:rPr>
        <w:t>
  қаулысына 
мынадай өзгеріс енгізілсін:
    аталған қаулының 1-қосымшасына:
    11-тармақтағы "1996 жылғы 1 желтоқсанға дейін "деген сөздер "1997 
жылғы 1 маусымға дейін" деген сөздермен ауыстырылсын.
     Қазақстан Республикасының
        Премьер-Министрі
     Оқығандар:
     Қобдалиева Н.М.
     Икебаева Ә.Ж.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