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3a18" w14:textId="39c3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Қазақстанда үшінші мыңжылдықты салтанатты қарсы алуға дайындалу мен өткізу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31 наурыз N 345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"Қазақстанның үшінші мыңжылдықты салтанатты қарсы алуға дайындалуы мен өткізуі туралы" 1999 жылғы 15 ақпандағы N 36 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Қазақстанда үшінші мыңжылдықты салтанатты қарсы алуға дайындалу мен өткізу жөніндегі Мемлекеттік комиссия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Қазақстанда үшінші мыңжылдықты салтанатты қарсы алуға дайындалу мен өткізу жөніндегі Мемлекеттік комиссияның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Қазақстанда үшінші мыңжылдықты салтанатты қарсы алуға дайындалу мен өткізу жөніндегі негізгі іс-шаралар жоспары бекітілсін, 1999 жылға арналған.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 өзгерді - ҚР Үкіметінің 2000.01.21. N 109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P000109_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мен Алматы қалаларының әкімдері, орталық атқарушы органдар Қазақстанда үшінші мыңжылдықты салтанатты қарсы алуға дайындалу мен өткізу жөніндегі тиісті комиссияларды құрсын.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Қазақстанда үшінші мыңжылдықты салтанатты қарсы алуға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дайындалу мен өткізу жөніндегі іс-шараларды қаржыландыру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бағдарламаларды іске асыруға жауапты әкімшіліктерге 1999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мемлекеттік бюджетте көзделген қаражаттың есебінен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шегінде жүзеге асырылсын.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1999 жылғы 31 наурыздағы N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Қазақстанда үшінші мыңжылдықты салтанатты қарсы алуға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дайындалу мен өткізу жөніндегі мемлекеттік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Кекілбаев Әбіш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Кекілбайұлы                  мемлекеттік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комиссияның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Сәрсенбаев Алтынбек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Сәрсенбайұлы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қоғамдық келісім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 Ерлан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Әбілфайызұлы                 Сыртқы істер бірінші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Рябченко Олег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Григорьевич 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қоғамдық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Ішкі саясат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директоры, комиссияның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Комиссия мүшелері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Абаев Хасен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Сейілханұлы                  Суретшілер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Алексий (Кутепов А.Н.)     - Алматы мен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архиепископы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Атрушкевич Павел           - Қазақстан халықтары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Александрович                Ассамблеясы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орынбасары, Қазақтың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мемлекеттік сәулет-құрылыс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академиясының 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Бексұлтанов Мәди           - "Қазақстанның болашағы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Қазбекұлы                    үшін" жастар қозғалысының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жетекшісі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Бүркітбаев Серік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Мінуарұлы                    Көлік, коммуникациялар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туризм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Васильев Валерий Яковлевич - "Валери" фирмасының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Елубаева Жанат             - Үшінші мыңжылдықты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Серікқызы                    қарсы алу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комитеттің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Ертілесова Жанат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Жұрғалиқызы                  Қаржы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Жақсыбеков Әділбек         -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Рыскелдіұлы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Жұмағұлов Бақытжан         - Республикалық еңбек саяси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Тұрсынұлы                    партиясының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Қозыбаев Манаш             - Ш.Уәлиханов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Қабашұлы                     тарих және этнография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институтының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Қошанов Аманжол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Қошанұлы                    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Қоғамдық және гуманитарлық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ғылымдар бөлімшесінің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академик-хатшысы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Құл-Мұхаммед Мұхтар        - "Атамұра" корпорациясының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Күзембаева Галина          - "Гала 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Леонидовна                   телекомпаниясының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Көшербаев Қырымбек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Елеуұлы                      Денсаулық сақтау,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спорт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Медетбек Темірхан          - Қазақстан Жазушылар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одағы басқармасының 2-хатшысы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Мұсақожаева Айман          - Ұлттық музыка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Қожабекқызы                  академиясының 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 Бауыржан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Әлімұлы                      Әділет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Назарбаева Дариға          - "Хабар"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Нұрсұлтанқызы                қоғамының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Нұғманов Рашид             - "Рашид және Б" продюсерлік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Мұсаұлы                      орталығының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Нысанбайұлы Рәтбек қажы    - Қазақстан мұсылмандары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дін басқармасының мүфтиі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Омашев Намазәлі            - Қазақтың Әл-Фараби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атындағы мемлекеттік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университеті журналистика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факультетінің деканы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Рымжанов Ораз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Махатұлы                     Кинематографистер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Сағдиев Мақтай             - Республикалық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Рамазанұлы                   ардагерлері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Самақова Айткүл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Байғазықызы                  министрі,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Президентінің жанындағы Отбасы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және әйелдер ісі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комиссияның төрайымы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Тәуекел Сіләмбек           - Мемлекеттік мәдениет 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өнерді қолдау қорының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атқарушы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Терещенко Сергей           - "Отан" партиясы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Александрович                төрағасының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атқарушы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 Вячеслав          -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Викторович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 Владимир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1999 жылғы 31 наурыздағы N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Қазақстанда үшінші мыңжылдықты салтанатты қарсы алуға дайындалу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мен өткізу жөніндегі негізгі іс-шаралардың жоспары 1999 жылға арналған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|NN|   Іс-шаралардың атауы            |Іске асыру| Іске асырылуына|Іске 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 | нысаны   |  жауаптылар    |мерзімі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І. Ұйымдастыру іс-шаралары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|1.|Қазақстанда үшінші мыңжылдықты    |Комиссия. |Мемлекеттік   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|салтанатты қарсы алуға дайындалу  |ның       |комиссия        |жылдың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|мен өткізудің тұжырымдамасын      |шешімі    |                |мамыры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|әзірлеу                         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|2.|Секциялардың құрамдары мен олардың|Комиссия. |Мемлекеттік     |1999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|жұмыс жоспарларын бекіту          |ның       |комиссия        |жылдың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 |шешімі    |                |сәуірі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|3.|Қазақстанда үшінші мыңжылдықты    |Комиссия. |Мемлекеттік     |1999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|қарсы алудың рәміздерін әзірлеу,  |ның       |комиссия        |жылдың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|бекіту және барлық мүдделі ұйымдар|шешімі    |                |сәуірі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|мен бұқаралық ақпарат құралдарына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|жіберу                          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II. Ақпаратты-насихаттық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|4.|Қазақстан Республикасы Президенті.|Бұйрық    |Мәдениет, ақпа. |Ұдайы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|нің "Қазақстанның үшінші мыңжыл.  |          |рат және қоғам.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|дықты салтанатты қарсы алуға дай. |          |дық келісім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|ындалуы мен өткізуі туралы" Жар.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|лығынан туындайтын міндеттер мен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|шараларды насихаттау мен түсінді.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|руді ұйымдастыру                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|5.|Қазақстанның үшінші мыңжылдықты   |Бұйрық    |Көлік, коммуни. |1999 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|салтанатты қарсы алуына арналған  |          |кациялар және   |лдың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|почта маркасын шығару             |          |туризм министр. |тоқсаны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|лігі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|6.|Қазақстанның үшінші мыңжылдықты   |Директор. |Ұлттық банк     |1999 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|салтанатты қарсы алуына арналған  |лар       |(келісім бойын. |лдың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|мерейтойлық монета шығару         |Кеңесінің |ша)             |тоқсаны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|қаулысы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|7.|"Миллениум-Қазақстан" сайтының    |Бұйрықтар |Мәдениет, ақпа. |1999жыл.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тұсаукесер рәсімін ұйымдастыру   |          |рат және қоғам. |дың 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|дық келісім     |тоқсаны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|министрлігі,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|Көлік, коммуни.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|кациялар және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 туризм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|8.|Дүниежүзілік Интернет жүйесінде   |Бұйрықтар,|Министрліктер   |Жыл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|"Астана-Қазақстанның жаңа елорда. |шешімдер  |мен ведомство.  |ішінде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|сы", "Қазақстан қорықтары",       |          |лар, облыстар.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|"Қазақстанның табиғаты",          |          |дың, Астана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|"Қазақстанның таулары мен көлде"  |          |және Алматы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|рі", "Қазақстанның археологиясы", |          |қалаларының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|"Қазақстанның жануарлар әлемі",   |          |әкімдері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|т.б. тақырыптық сайттарын ашу   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|туралы мәселені пысықтау        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|9.|"Интернет күні" республикалық     |Бұйрықтар |Көлік, коммуни. |1999жыл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|акциясын өткізу                   |          |кациялар және   |дың 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|туризм министр. |тоқсаны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|лігі, Мәдениет,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|ақпарат және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|қоғамдық келісім|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|министрлігі,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|Денсаулық сақ.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|тау, білім және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|спорт министрлі.|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|гі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|10|"Қазақстанның қорықтық жерлері"   |Бұйрық    |Табиғи ресурс.  |Жыл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|иллюстрациялы энциклопедиясын     |          |тар және қорша. |ішінде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|шығару                            |          |ған ортаны қор.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|ғау министрлігі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|11|Қазақстанда үшінші мыңжылдықты    |Ұсыныс    |Мәдениет, ақпа. |1999жыл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|салтанатты қарсы алуға байланысты |          |рат және қоғам. |дың ІІ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|деректі фильмдер топтамасын       |          |дық келісім     |тоқсаны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|түсіруге кірісу                 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|12|Қазақстан композиторлары мен халық|Ұсыныс    |Мәдениет, ақпа. |1999 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|музыкасының үздік туындыларын     |          |рат және қоғам. |лдың 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|компакт-дискілерде шығарып, оларды|          |дық келісім     |тоқсаны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|дүние жүзіне тарату мәселесін   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|қарастыру                       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|13|Қазақстанның үшінші мыңжылдықты   |Бұйрық    |Мәдениет, ақпа. |1999 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|салтанатты қарсы алуына байланысты|          |рат және қоғам. |лдың 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|күнтізбелер, плакаттар, бүктеме   |          |дық келісім     |тоқсаны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|кітапшалар, басқа да баспа өнім.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|дерін шығару                    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|14|"Каzакhstаn-2000. State dirесtоrу"|Бұйрық    |Мәдениет, ақпа. |Жыл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|арнайы көркемсуретті кітабын      |          |рат және қоғам. |ішінде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|шығару                            |          |дық келісім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ІІІ. Тәрбиелік-идеологиялық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|15|"ХХ ғасырдағы Қазақстан киносы"   |Бұйрық    |Мәдениет, ақпа. |Жыл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|акциясының шеңберінде кинофильмдер|          |рат және қоғам. |ішінде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|көрсетуді ұйымдастыру             |          |дық келісім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|министрлігі,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|әкімдер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|16|Үшінші мыңжылдықты салтанатты     |Бұйрық    |Мәдениет, ақпа.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|қарсы алуға арналған Қазақстан    |          |рат және қоғам. |ішінде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|суретшілерінің көрмелерін         |          |дық келісім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|ұйымдастыру                       |          |министрлігі,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|әкімдер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|17|"Қазақ тіліндегі дүниежүзілік     |Бұйрық    |Мәдениет, ақпа.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|философия классикасы", "Жиырмасын.|          |рат және қоғам. |ішінде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 ғасырдағы қазақ поэзиясы",     |          |дық келісім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|"Қазақстан поэзиясы ғасырлар    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|тоғысында", "Қазақстан ғылымы   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|ғасырлар тоғысында" т.б. кітаптар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|тізбегін шығару                 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|18|Евразиялық Рухани келісім         |Үкімет    |Мәдениет, ақпа.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|Конгресін өткізу                  |қаулысы   |рат және қоғам. |жылдың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|дық келісім     |қазаны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|19|"ХХI ғасырдың серкелері" атты     |Бұйрық    |Мәдениет, ақпа. |1999жыл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жастар акциясын     |          |рат және қоғам. |дың IV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|өткізу                            |          |дық келісім     |тоқсаны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|20|Үшінші мыңжылдықты қарсы алуға    |Бұйрықтар,|Энергетика,   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|арналған шаралардың шеңберінде    |шешімдер  |индустрия және  |ішінде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|отандық тауар өндірушілер, ғылыми |          |сауда министрлі.|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шығармашылық ұжымдар жетіс.  |          |гі, Көлік, ком.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|тіктерінің көрмелерін ұйымдастыру |          |муникациялар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|және туризм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|министрлігі,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|Денсаулық сақ.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|тау, білім және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|спорт министр.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|лігі, Мәдениет,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|ақпарат және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|қоғамдық келісім|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|министрлігі,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|әкімдер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|21|"Қазақстан үшінші мыңжылдық       |Бұйрықтар | Мәдениет, ақпа.|Жыл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|табалдырығында" тақырыбына        |          |рат және қоғам. |ішінде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|арналған семинарлар, дөңгелек     |          |дық келісім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|үстелдер, ғылыми-практикалық кон. |          |министрлігі,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|ференциялар өткізілуін ұйымдастыру|          |Денсаулық сақ.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|тау, білім және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|спорт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|22|"Достықпен және татулықпен ХХІ    |Бұйрық    |Мәдениет, ақпа. |1999жыл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|ғасырға" Қазақстан халықтарының   |          |рат және қоғам. |дың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|фестивалін ұйымдастыру            |          |дық келісім     |тоқсаны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|23|Орта және кәсіби білім беру сала. |Бұйрық    |Денсаулық сақ.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|сында "Қазақстан үшінші мыңжылдық |          |тау, білім және |ішінде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|табалдырығында" атты ғылыми-      |          |спорт министр.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|практикалық конференциялардың     |          |лігі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|өткізілуін ұйымдастыру          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|24|Қазақстан Республикасы Президенті.|Бұйрық    |Денсаулық сақ.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|нің дарынды балалармен кездесуін, |          |тау, білім      |жылдың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|"Қазақстан - ХХІ ғасыр" атты      |          |және спорт      |мамыры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|оқушылар еңбектерін қорғауын    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|ұйымдастыру                     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|25|"Үшінші мыңжылдықты қарсы аламыз" |Үкімет    |Денсаулық сақ.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|атты Президент шыршасы тойының    |қаулысы   |тау, білім      |жылдың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|өткізілуін қамтамасыз ету         |          |және спорт      |желтоқ.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     |саны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|26|"Үшінші мыңжылдыққа қарай" атты   |Бұйрық    |Денсаулық сақ.  |1999жыл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|ХХІІІ республикалық жас           |          |тау, білім      |дың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|музыканттардың байқауын өткізу    |          |және спорт      |сәуірі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|27|"Біз ХХІ ғасырда өмір сүреміз"    |Бұйрық    |Денсаулық сақ. 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|атты оқушылардың Кіші академиясы. |          |тау, білім және |жылдың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|ның ғылыми-практикалық конферен.  |          |спорт министр.  |ақпан-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|циясын өткізу                     |          |лігі            |сәуірі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|28|"Армысың, ХХІ ғасыр !" атты жалпы |Бұйрық    |Денсаулық сақ.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|білім беретін және кәсіби мектеп. |          |тау, білім      |ішінде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|тер мен колледждер оқушыларының   |          |және спорт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|шығармашылық жұмыстарының байқау.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|ларын өткізу (шығармалар, пла.  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|каттар, суреттер және т.б.)     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|29|Колледж оқушыларының қоғамдық     |Бұйрық    |Денсаулық сақ.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|пәндер бойынша "Қазақстан үшінші  |          |тау білім       |ішінде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|мыңжылдық табалдырығында" тақы.   |          |және спорт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|рыбындағы ғылыми еңбектерінің     |          | 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|байқауын ұйымдастыру            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|30|Оқу орындарында салауатты өмір    |Бұйрық    |Денсаулық сақ.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|салтын насихаттау мақсатында      |          |тау білім       |ішінде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|"Жаңа ғасырға - мықты денсаулық.  |          |және спорт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|пен !" ұранымен спорт жарыстарын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|өткізу                          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|31|Мектептердің тәрбие жүйесінде     |Бұйрық    |Денсаулық сақ.  |1999жы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|"Үшінші мыңжылдық азаматын        |          |тау, білім      |лдың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|тәрбиелеу" атты республикалық     |          |және спорт      |қараша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|семинар-панорама өткізу           |          |министрлігі     |сы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|32|1999 жылдың 31 желтоқсанының 2000 |Бұйрық,   |Денсаулық сақ.  |2000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|жылдың 1 қаңтарына қараған түні   |шешімдер  |тау, білім      |жылдың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|дүниеге келген балаларға ескерткіш|          |және спорт      |қаңтары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|сыйлықтар, кәдесыйлар беруді      |          |министрлігі.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|ұйымдастыру                       |          |әкімдер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|33|Қалаларда, аудандарда, елді       |Бұйрық,   |Денсаулық сақ.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|мекендерде "Жан-тәні сау ұлт - ХХІ|шешімдер  |тау, білім      |ішінде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|ғасырға" атты спорт түрлерінен    |          |және спорт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|жарыстар, жеңіл атлетикалық крос. |          |министрлігі,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|тар ұйымдастыру                   |          |әкімдер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|34|31 қаңтарда "ХХ ғасырдан - ХХІ    |Бұйрықтар,|Денсаулық сақ.  |1999жыл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|ғасырға" атты көпшілік жүгіру     |шешімдер  |тау, білім      |дың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|жарыстарын ұйымдастыру            |          |және спорт      |қаңтары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|министрлігі,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|әкімдер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|35|"Үшінші мыңжылдық аллеялары"      |Шешімдер  |Облыс әкімдері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акциясы ауқымында   |          |                |ішінде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|ағаш отырғызуды ұйымдастыру       |          |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IV. Әлеуметтік-бағдарлық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|36|Аз қорғалған азаматтардың пайдасы.|Үкімет    |Еңбек және      |Жыл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|на қаражат жинау мақсатында       |қаулысы   |халықты әлеумет.|ішінде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|"Қайырымдылық дәуіріне аттанайық" |          |тік қорғау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|атты телемарафон ұйымдастыру      |          |министрлігі,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|Тұрмысы төмен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|отбасыларды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|қолдау қоры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|(келісім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|бойынша),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|Мәдениет, ақпа.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|рат және қоғам.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|дық келісім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|министрлігі,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|әкімдер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|37|Қоғамға аса зор қауіп төндірмейтін|Президент |Ішкі істер    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|қылмысы үшін сотталған адамдардың |Жарлығы   |министрлігі,    |ішінде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|жекелеген санаттарына рақымшылық  |          |Әділет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|жариялау                        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V. Халықаралық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|38|Мәскеу және Майндағы Франкфурт    |Бұйрық    |Мәдениет, ақпа.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|қалаларында өтетін кітап жәрмең.  |          |рат және қоғам. |жылдың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|келерінің жұмысына қатысу         |          |дық келісім     |қыркүй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|министрлігі,    |ек,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|Сыртқы істер    |қазаны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|39|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|40|Коста-Рикадағы "Адамзат мерекесі" |Ұсыныс    |Сыртқы істер    |1999жы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|фестиваліне қатысу                |          |министрлігі,    |лдың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|Мәдениет, ақпа. |тоқсаны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|рат және қоғам.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|дық келісім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|41|Вашингтон қаласындағы (АҚШ) Жастар|Ұсыныс    |Сыртқы істер    |1999жы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|Ассамблеясының жұмысына қатысу    |          |министрлігі,    |лдың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|Мәдениет, ақпа. |тоқсаны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|рат және қоғам.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|дық келісім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 министрлігі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|42|Үшінші мыңжылдықты қарсы алу      |Бұйрық    |Көлік, коммуни. |1999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|жөніндегі салтанатты іс-шаралар   |          |кациялар және   |жылдың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|ұйымдастырылатын жерлерге туристік|          |туризм министр. |IV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|топтардың сапарын ұйымдастыру     |          |лігі, Сыртқы    |тоқсаны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|істер министр.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|лігі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|43|Қазақстан Республикасының елордасы|Ұсыныс    |Сыртқы істер    |1999жы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|Астана қаласын "Үшінші мыңжылдық  |          | министрлігі,   |лдың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|қаласы" халықаралық конкурсына    |          |Астана қаласының|ІІІ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|ұсыну                             |          |әкімі           |тоқсаны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|44|" 1 әлем - 1 күн - 1 кеш" шоу-    |Бұйрықтар |Мәдениет, ақпа. |1999жы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|карнавалын көрсетуді ұйымдастыру  |          |рат және қоғам. |лдың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    |          |дық келісім     |желтоқ.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|министрлігі,    |саны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|Көлік, коммуни.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|кациялар және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|туризм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 |          |министрлігі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|__|__________________________________|__________|________________|________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Жоспар өзгерді, 39-жол алынып тасталды - ҚР Үкіметінің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2000.01.21. N 109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P000109_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Умбетова А.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