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101" w14:textId="52a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Республикасынан Словак Республикасына Қазақстан Республикасының аумағы арқылы авиациялық техника мен авиациялық-техникалық мүлікті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сәуір N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әскери-техникаға және екi 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жылғы 31 қазандағы N 23 келiсiм-шарт бойынша "Джой Словакия" компаниясына (Словак Республикасы) Қырғыз Республикасының Қорғаныс министрлiгi беретін, қосымшаға сәйкес, авиациялық техника мен авиациялық-техникалық мүлiктi Қырғыз Республикасынан Словак Республикасына Қазақстан Республикасының аумағы арқылы транзиттеуге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Көлiк, коммуникациялар және туризм министрлiгi Қазақстан Республикасының аумағы бойынша тасымалдаудың орындалуын белгiленген тәртiппен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авиациялық техника мен авиациялық-техникалық мүлiктiң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аумағы бойынша транзиттік тасымалдануын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тәртiппен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6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N 368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Қырғыз Республикасынан Словак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аумағы арқылы темір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көлігімен тасымалдауға жататын авиациялық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авиациялық-техникалық мүліктің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"Луговая" кеден бекеті - "Озинки" кеден бекеті бағыты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Л-39 оқу-жаттығу ұшағы                   19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МиГ-29 жерүсті макет-тренажері           3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УТИ МиГ-5 ұшағының макеті               1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МиГ-7 ұшағының макеті                   1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Як-18 ұшағының макеті                    1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МиГ-23Б жерүсті макет-тренажері          1 бірлік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Поршеньді авиадвигательдің оқу-кесінді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макеті                                   3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Л-39 ұшағына арналған Аи-25ТЛ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авиадвигателі                            7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Л-39 ұшағына арналған "Сапфир-5" ұшыру   2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агрегаты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УПС-16 палаткасы                        1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УПС-15 палаткасының тірегі              1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