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e397" w14:textId="ccce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"Алматы" әскери санаторийі және "Бурабай" әскери санаторийі" республикалық мемлекеттік қазыналық кәсіпорындарын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сәуір N 419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Қорғаныс министрлігі әскери санаторийлерінің қазіргі бар емдеу-алдын алу базасын сақтау, әскери қызметшілер мен олардың отбасы мүшелерін сауықтыру үшін жағдай жасау мақсатында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"Алматы" әскери санаторийі" және "Бурабай" әскери санаторийі республикалық мемлекеттік қазыналық кәсіпорындары (бұдан әрі - Кәсіпорындар)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министрлігінің "Алматы" әскери санаторийінің мүлкі құрылатын "Алматы" әскери санаторийі" республикалық мемлекеттік қазыналық кәсіпорнына;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 Қорғаныс министрлігінің "Бурабай" әскери санаторийінің мүлкі құрылатын "Бурабай" әскери санаторийі" республикалық мемлекеттік қазыналық кәсіпорнына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Қорғаныс министрлігі Кәсіпорындарды мемлекеттік басқару органы, сондай-ақ оларға қатысты мемлекеттік меншік құқығы субъектісінің функцияларын жүзеге асырушы орган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Кәсіпорындар қызметінің негізгі нысанасы: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Қарулы Күштерінің әскери қызметшілері мен олардың отбасы мүшелерін, жұмысшылары мен қызметшілерін санаторийлық-курорттық емдеуді және олардың демалысын жүзеге асыру;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әскери қызметшілерді оңалтулық емдеу, сауықтыру және медициналық қызметтер көрсету;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аурулардың диагностикасы мен оларды емдеудің қазіргі заманғы әдістерін жұмыс практикасына енгізу болып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Қорғаныс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Кәсіпорындардың жарғыларын әзірлесін және бекітсін және оларды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қолдансын.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күшіне енеді.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