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040e" w14:textId="ca00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 актілеріне өзгерістер мен толықтырулар енгізу туралы" (нотариат мәселелері жөніндегі)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сәуір N 426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Парламентінің Мәжілісіндегі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кейбір заң актілеріне өзгерістер мен толықтырулар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енгізу туралы" (нотариат мәселелері жөніндегі)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Заңының жобасы кері қайтарылып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Омарбекова А.Т.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