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c7c9" w14:textId="321c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Чех Республикасы Үкіметінің арасындағы халықаралық автомобиль тасымалдары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сәуір N 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халықаралық шарттарын жасасу, орындау және күшін жою тәртібі туралы" Қазақстан Республикасы Президентінің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8-бабына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Чех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арасындағы халықаралық автомобиль тасымалдары туралы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Көлік, 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Серік Мінуарұлы Бүркітбаевқа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атынан Қазақстан Республикасының Үкіметі мен Чех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арасындағы халықаралық автомобиль тасымалдары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келісімге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А.Т.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