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5ec5" w14:textId="1985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31 наурыздағы N 341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23 сәуір N 458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"1999 жылдың егіс науқанын 
тұқымдық астықпен тауарлық несиелендіру туралы" 1999 жылғы 31 
наурыздағы N 341  
</w:t>
      </w:r>
      <w:r>
        <w:rPr>
          <w:rFonts w:ascii="Times New Roman"/>
          <w:b w:val="false"/>
          <w:i w:val="false"/>
          <w:color w:val="000000"/>
          <w:sz w:val="28"/>
        </w:rPr>
        <w:t xml:space="preserve"> P990341_ </w:t>
      </w:r>
      <w:r>
        <w:rPr>
          <w:rFonts w:ascii="Times New Roman"/>
          <w:b w:val="false"/>
          <w:i w:val="false"/>
          <w:color w:val="000000"/>
          <w:sz w:val="28"/>
        </w:rPr>
        <w:t>
  қаулысына мынадай өзгерістер мен толықтыру 
енгізілсін:
</w:t>
      </w:r>
      <w:r>
        <w:br/>
      </w:r>
      <w:r>
        <w:rPr>
          <w:rFonts w:ascii="Times New Roman"/>
          <w:b w:val="false"/>
          <w:i w:val="false"/>
          <w:color w:val="000000"/>
          <w:sz w:val="28"/>
        </w:rPr>
        <w:t>
          1) тармақтағы "123 000" деген сан "130 000" деген санмен ауыстырылсын;
</w:t>
      </w:r>
      <w:r>
        <w:br/>
      </w:r>
      <w:r>
        <w:rPr>
          <w:rFonts w:ascii="Times New Roman"/>
          <w:b w:val="false"/>
          <w:i w:val="false"/>
          <w:color w:val="000000"/>
          <w:sz w:val="28"/>
        </w:rPr>
        <w:t>
          2) көрсетілген қаулыға 1-қосымша қосымшаға сәйкес редакцияда жазылсын;
</w:t>
      </w:r>
      <w:r>
        <w:br/>
      </w:r>
      <w:r>
        <w:rPr>
          <w:rFonts w:ascii="Times New Roman"/>
          <w:b w:val="false"/>
          <w:i w:val="false"/>
          <w:color w:val="000000"/>
          <w:sz w:val="28"/>
        </w:rPr>
        <w:t>
          3) мынадай мазмұндағы 2-1-тармақпен толықтырылсын:
</w:t>
      </w:r>
      <w:r>
        <w:br/>
      </w:r>
      <w:r>
        <w:rPr>
          <w:rFonts w:ascii="Times New Roman"/>
          <w:b w:val="false"/>
          <w:i w:val="false"/>
          <w:color w:val="000000"/>
          <w:sz w:val="28"/>
        </w:rPr>
        <w:t>
          "2-1. "Азық-түлік келісімшарт корпорациясы" жабық акционерлік 
қоғамына, Батыс Қазақстан облысының әкімі өтінімінің негізінде, 16 400 
тонна бидайдың тұқымын бидай тұқымының жоғарыда көрсетілген көлемін 
мемлекеттік ресурсқа есептеу арқылы мемлекеттік ресурстан арпа 
тұқымының тең көлеміне айырбастауды жүргізу ұсынылсын.
</w:t>
      </w:r>
      <w:r>
        <w:br/>
      </w:r>
      <w:r>
        <w:rPr>
          <w:rFonts w:ascii="Times New Roman"/>
          <w:b w:val="false"/>
          <w:i w:val="false"/>
          <w:color w:val="000000"/>
          <w:sz w:val="28"/>
        </w:rPr>
        <w:t>
          Бидайдың тұқымға жарамды тауарлы астығы бағасының ара-қатынасы 
тұқымға жарамды тауарлық партиядан арпаға 1:0.5, яғни 104 АҚШ 
долларына баламды баға бойынша белгіленсін және бидайдың тұқымын 
арпаның тұқымына ауыстырудың нәтижесінде пайда болған құндағы 
айырмашылық "Азық-түлік келісімшарт корпорациясы" жабық акционерлік 
қоғамының, Қазақстан Республикасы Үкіметінің "Астық сатып алу және 
ауыл шаруашылығы тауар өндірушілерін қолдау жөніндегі кейбір шаралар 
туралы" 1998 жылғы 5 қазандағы N 998  
</w:t>
      </w:r>
      <w:r>
        <w:rPr>
          <w:rFonts w:ascii="Times New Roman"/>
          <w:b w:val="false"/>
          <w:i w:val="false"/>
          <w:color w:val="000000"/>
          <w:sz w:val="28"/>
        </w:rPr>
        <w:t xml:space="preserve"> P980998_ </w:t>
      </w:r>
      <w:r>
        <w:rPr>
          <w:rFonts w:ascii="Times New Roman"/>
          <w:b w:val="false"/>
          <w:i w:val="false"/>
          <w:color w:val="000000"/>
          <w:sz w:val="28"/>
        </w:rPr>
        <w:t>
  қаулысына сәйкес астық сатып 
алуға алынған қаражат бойынша "Шағын кәсіпкерлікті дамыту қоры" жабық 
акционерлік қоғамының алдындағы берешегіне қатысты деп белгіленсін".
</w:t>
      </w:r>
      <w:r>
        <w:br/>
      </w:r>
      <w:r>
        <w:rPr>
          <w:rFonts w:ascii="Times New Roman"/>
          <w:b w:val="false"/>
          <w:i w:val="false"/>
          <w:color w:val="000000"/>
          <w:sz w:val="28"/>
        </w:rPr>
        <w:t>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23 сәуірдегі
                                     N 458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31 наурыздағы 
                                     N 341 қаулысына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Мәслихаттардың шешімі негізінде облыстар әкімдерінің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қарыз алуымен ауыл шаруашылығы тауар
                  өндірушілеріне бөлінетін тұқымдардың
                               Көлемі
                                                мың тонна
   ______________________________________________________________________
  |      Облыстар                    |          Көлемі                   |
  |                                  |                                   |
  |__________________________________|___________________________________|
     Ақмола                              27.0
     оның ішінде:              
     Ақкөл ауданы                        2.5
     Егіндікөл ауданы                    1.7
     Ерейментау ауданы                   6.8
     Еңбекшілдер ауданы                  5.0
     Есіл ауданы                         4.0
     Жарқайың ауданы                     2.0
     Жақсы ауданы                        2.0
     Қорғалжын ауданы                    1.0
     Зеренді ауданы                      2.0
     Ақтөбе                              10.0
     оның ішінде:                        
     Әйтеке би ауданы                    4.0
     Алға ауданы                         0.4
     Қарғалы ауданы                      1.0
     Мәртүк ауданы                       2.1
     Хромтау ауданы                      2.5
     Батыс Қазақстан                     59.0
     оның ішінде:     
     Ақжайық ауданы                      2.0
     Бөрлі ауданы                        9,0
     Жәнібек ауданы                      3.0
     Зеленов ауданы                      13,0
     Казталов ауданы                     1,0
     Қаратөбе ауданы                     1,0
     Сырым ауданы                        9,0
     Тасқала ауданы                      5,0
     Теректі ауданы                      11,0
     Шыңғырлау ауданы                    5,0
     Қарағанды                           4.0
     оның ішінде:         
     Нұра ауданы                         3.1
     Осакаров ауданы                     0.9
     Қостанай                            30.0
     оның ішінде:
     Алтынсарин ауданы                   1.3
     Амангелді ауданы                    3.2
     Арқалық ауданы                      4.0
     Жангелдин ауданы                    2.0
     Денисов ауданы                      1.0
     Жітіқара ауданы                     2.0
     Қамысты ауданы                      1.0
     Қарасу ауданы                       5.5
     Меңдіқара ауданы                    2.0
     Сарыкөл ауданы                      3.0
     Таранов ауданы                      5.0
     Жиыны                               130.0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