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5cdc" w14:textId="7395c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29 қаңтардағы N 68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24 сәуір N 469. Күші жойылды - ҚР Үкіметінің 2006.07.07. N 646 қаулысымен.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"Халықтың жұмыспен қамтылуы туралы" Қазақстан Республикасының Заңына өзгерістер енгізу туралы" 1999 жылғы 5 сәуірдегі N 361-1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қабылдануына байланысты Қазақстан Республикасының Үкіметі қаулы етеді: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Республикасының Мемлекеттік жұмыспен қамтуға жәрдемдесу қорының және Мемлекеттік халықты жұмыспен қамту қызметінің мәселелері" туралы Қазақстан Республикасы Үкіметінің 1999 жылғы 29 қаңтардағы N 68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N 2, 17-құжат) мынадай өзгерістер мен толықтырулар енгізілсін: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екінші абзацындағы "олардың функцияларын" деген сөздерден кейінгі "облыстардың, Алматы және Астана қалаларының әкімдері белгілеген" деген сөздер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3-тармақта: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екінші абзацтағы "шаруашылық жүргізу құқығындағы коммуналдық мемлекеттік кәсіпорын" деген сөздер "коммуналдық мемлекеттік қазыналық кәсіпорын" деген сөздермен ауыстырылсын: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үшінші абзац мынадай редакцияда жазылсын: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"облыстық жұмыспен қамту орталықтары - еңбек биржаларының заңды тұлға құқығындағы бөлімшелері жоқ облыстардың аудандарында және қалаларында, сондай-ақ Алматы және Астана қалаларының аудандарында коммуналдық мемлекеттік қазыналық кәсіпорындар - еңбек биржаларын құрсын";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төртінші абзац алынып тасталсын;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3-1 және 3-2-тармақтармен толықтырылсын: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"3-1. Облыстардың, Алматы және Астана қалаларының әкімдері мәслихаттарға облыстық (заңды тұлға құқығындағы бөлімшелері жоқ), аудандық және қалалық жұмыспен қамту орталықтары - еңбек биржаларының, олардың коммуналдық мемлекеттік қазыналық кәсіпорындар - еңбек биржалары болып қайта өзгертілуіне байланысты, 1999 жылдың 1 сәуірінен кейін жұмыстан босайтын қызметкерлеріне жергілікті бюджеттер қаражатының есебінен өтемақы төлеу туралы белгіленген тәртіппен ұсыныстар енгізсін.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3-2. Еңбек, жұмыспен қамту және халықты әлеуметтік қорғау жөніндегі облыстық, қалалық, аудандық және қалалардағы аудандық органдар халықты жұмыспен қамту мәселелері жөніндегі уәкілетті органдардың функцияларын атқарады".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жарияланған күнінен бастап күшіне енеді.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