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81f2" w14:textId="bb68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5 желтоқсандағы N 1367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сәуір N 483. Күші жойылды - ҚР Үкiметiнiң 2000.05.06. N 677 қаулысымен. ~P000677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Есірткі заттарға бақылау жасау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мемлекеттік комиссиясын құру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Министрлер Кабинетінің 1994 жылғы 5 желтоқсандағы N 1367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P941367_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10-тармақтың екінші абзацы мынадай сөздермен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"Хатшылықтың қызметін жүзеге асыру кезінде іссапар, өкілдік,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көліктік шығыстарды, сондай-ақ ағымдағы шаруашылық мақсаттарға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бұйымдар мен материалдарды сатып алуға байланысты шығыстарды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төлейді".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