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5524" w14:textId="24f5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Беларусь Республикасының, Қазақстан Республикасының, Қырғыз Республикасының, Ресей Федерациясының және Тәжікстан Республикасының Мемлекетаралық Кеңесі мен осы елдер Үкіметтері басшыларының Кеңесі 1999 жылғы 26 ақпанда Мәскеу қаласында қабылдаған шешімдерді, келісімдерді және хаттамаларды орындау жөніндегі Қазақстан Республикасының Үкіметі мен Интеграциялық комитеттің іс-шаралар жоспарын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515</w:t>
      </w:r>
    </w:p>
    <w:p>
      <w:pPr>
        <w:spacing w:after="0"/>
        <w:ind w:left="0"/>
        <w:jc w:val="both"/>
      </w:pPr>
      <w:bookmarkStart w:name="z0" w:id="0"/>
      <w:r>
        <w:rPr>
          <w:rFonts w:ascii="Times New Roman"/>
          <w:b w:val="false"/>
          <w:i w:val="false"/>
          <w:color w:val="000000"/>
          <w:sz w:val="28"/>
        </w:rPr>
        <w:t xml:space="preserve">
      Беларусь Республикасының, Қазақстан Республикасының, Қырғыз Республикасының, Ресей Федерациясының және Тәжікстан Республикасының Мемлекетаралық Кеңесі мен осы елдер Үкіметтері басшыларының Кеңесі 1999 жылғы 26 ақпанда Мәскеу қаласында шешімдерін орындау мақсатында Қазақстан Республикасының Үкіметі қаулы етеді: </w:t>
      </w:r>
      <w:r>
        <w:br/>
      </w:r>
      <w:r>
        <w:rPr>
          <w:rFonts w:ascii="Times New Roman"/>
          <w:b w:val="false"/>
          <w:i w:val="false"/>
          <w:color w:val="000000"/>
          <w:sz w:val="28"/>
        </w:rPr>
        <w:t xml:space="preserve">
      1. Беларусь Республикасының, Қазақстан Республикасының, Қырғыз Республикасының, Ресей Федерациясының және Тәжікстан Республикасының Мемлекетаралық Кеңесі мен осы елдер Үкіметтері басшыларының Кеңесі 1999 жылғы 26 ақпанда Мәскеу қаласында қабылдаған шешімдерді, келісімдерді және хаттамаларды орындау жөніндегі Қазақстан Республикасының Үкіметі мен Интеграциялық комитеттің іс-шаралар жоспары бекітілсін. </w:t>
      </w:r>
      <w:r>
        <w:br/>
      </w:r>
      <w:r>
        <w:rPr>
          <w:rFonts w:ascii="Times New Roman"/>
          <w:b w:val="false"/>
          <w:i w:val="false"/>
          <w:color w:val="000000"/>
          <w:sz w:val="28"/>
        </w:rPr>
        <w:t xml:space="preserve">
      2. Қазақстан Республикасының министрліктері, ведомстволары және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Қазақстан Республикасының Ұлттық банкі (келісім бойынша) Интеграциялық </w:t>
      </w:r>
    </w:p>
    <w:p>
      <w:pPr>
        <w:spacing w:after="0"/>
        <w:ind w:left="0"/>
        <w:jc w:val="both"/>
      </w:pPr>
      <w:r>
        <w:rPr>
          <w:rFonts w:ascii="Times New Roman"/>
          <w:b w:val="false"/>
          <w:i w:val="false"/>
          <w:color w:val="000000"/>
          <w:sz w:val="28"/>
        </w:rPr>
        <w:t xml:space="preserve">комитетпен бірлесе отырып, Жоспарда көзделген іс-шараларды орындау </w:t>
      </w:r>
    </w:p>
    <w:p>
      <w:pPr>
        <w:spacing w:after="0"/>
        <w:ind w:left="0"/>
        <w:jc w:val="both"/>
      </w:pPr>
      <w:r>
        <w:rPr>
          <w:rFonts w:ascii="Times New Roman"/>
          <w:b w:val="false"/>
          <w:i w:val="false"/>
          <w:color w:val="000000"/>
          <w:sz w:val="28"/>
        </w:rPr>
        <w:t>жөнінде нақты шаралар қабылдасын.</w:t>
      </w:r>
    </w:p>
    <w:p>
      <w:pPr>
        <w:spacing w:after="0"/>
        <w:ind w:left="0"/>
        <w:jc w:val="both"/>
      </w:pPr>
      <w:r>
        <w:rPr>
          <w:rFonts w:ascii="Times New Roman"/>
          <w:b w:val="false"/>
          <w:i w:val="false"/>
          <w:color w:val="000000"/>
          <w:sz w:val="28"/>
        </w:rPr>
        <w:t xml:space="preserve">     3. Қазақстан Республикасының Сыртқы істер министрлігі осы қаулының </w:t>
      </w:r>
    </w:p>
    <w:p>
      <w:pPr>
        <w:spacing w:after="0"/>
        <w:ind w:left="0"/>
        <w:jc w:val="both"/>
      </w:pPr>
      <w:r>
        <w:rPr>
          <w:rFonts w:ascii="Times New Roman"/>
          <w:b w:val="false"/>
          <w:i w:val="false"/>
          <w:color w:val="000000"/>
          <w:sz w:val="28"/>
        </w:rPr>
        <w:t xml:space="preserve">орындалу барысы туралы Қазақстан Республикасының Үкіметіне тоқсан </w:t>
      </w:r>
    </w:p>
    <w:p>
      <w:pPr>
        <w:spacing w:after="0"/>
        <w:ind w:left="0"/>
        <w:jc w:val="both"/>
      </w:pPr>
      <w:r>
        <w:rPr>
          <w:rFonts w:ascii="Times New Roman"/>
          <w:b w:val="false"/>
          <w:i w:val="false"/>
          <w:color w:val="000000"/>
          <w:sz w:val="28"/>
        </w:rPr>
        <w:t>сайын ақпарат беріп отырсын.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w:t>
      </w:r>
    </w:p>
    <w:p>
      <w:pPr>
        <w:spacing w:after="0"/>
        <w:ind w:left="0"/>
        <w:jc w:val="both"/>
      </w:pPr>
      <w:r>
        <w:rPr>
          <w:rFonts w:ascii="Times New Roman"/>
          <w:b w:val="false"/>
          <w:i w:val="false"/>
          <w:color w:val="000000"/>
          <w:sz w:val="28"/>
        </w:rPr>
        <w:t>                                1999 жылғы 29 сәуірдегі</w:t>
      </w:r>
    </w:p>
    <w:p>
      <w:pPr>
        <w:spacing w:after="0"/>
        <w:ind w:left="0"/>
        <w:jc w:val="both"/>
      </w:pPr>
      <w:r>
        <w:rPr>
          <w:rFonts w:ascii="Times New Roman"/>
          <w:b w:val="false"/>
          <w:i w:val="false"/>
          <w:color w:val="000000"/>
          <w:sz w:val="28"/>
        </w:rPr>
        <w:t>                                N 515 қаулысымен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Қазақстан Республикасының, Қырғыз </w:t>
      </w:r>
    </w:p>
    <w:p>
      <w:pPr>
        <w:spacing w:after="0"/>
        <w:ind w:left="0"/>
        <w:jc w:val="both"/>
      </w:pPr>
      <w:r>
        <w:rPr>
          <w:rFonts w:ascii="Times New Roman"/>
          <w:b w:val="false"/>
          <w:i w:val="false"/>
          <w:color w:val="000000"/>
          <w:sz w:val="28"/>
        </w:rPr>
        <w:t>   Республикасының, Ресей Федерациясының және Тәжікстан Республикасының</w:t>
      </w:r>
    </w:p>
    <w:p>
      <w:pPr>
        <w:spacing w:after="0"/>
        <w:ind w:left="0"/>
        <w:jc w:val="both"/>
      </w:pPr>
      <w:r>
        <w:rPr>
          <w:rFonts w:ascii="Times New Roman"/>
          <w:b w:val="false"/>
          <w:i w:val="false"/>
          <w:color w:val="000000"/>
          <w:sz w:val="28"/>
        </w:rPr>
        <w:t xml:space="preserve">     Мемлекетаралық Кеңесі мен осы елдер үкіметтері басшыларының       </w:t>
      </w:r>
    </w:p>
    <w:p>
      <w:pPr>
        <w:spacing w:after="0"/>
        <w:ind w:left="0"/>
        <w:jc w:val="both"/>
      </w:pPr>
      <w:r>
        <w:rPr>
          <w:rFonts w:ascii="Times New Roman"/>
          <w:b w:val="false"/>
          <w:i w:val="false"/>
          <w:color w:val="000000"/>
          <w:sz w:val="28"/>
        </w:rPr>
        <w:t xml:space="preserve">       Кеңесі 1999 жылғы 26 ақпанда Мәскеу қаласында қабылдаған        </w:t>
      </w:r>
    </w:p>
    <w:p>
      <w:pPr>
        <w:spacing w:after="0"/>
        <w:ind w:left="0"/>
        <w:jc w:val="both"/>
      </w:pPr>
      <w:r>
        <w:rPr>
          <w:rFonts w:ascii="Times New Roman"/>
          <w:b w:val="false"/>
          <w:i w:val="false"/>
          <w:color w:val="000000"/>
          <w:sz w:val="28"/>
        </w:rPr>
        <w:t>     шешімдердің,  келісімдердің және хаттамалардың орындалуы жөніндегі</w:t>
      </w:r>
    </w:p>
    <w:p>
      <w:pPr>
        <w:spacing w:after="0"/>
        <w:ind w:left="0"/>
        <w:jc w:val="both"/>
      </w:pPr>
      <w:r>
        <w:rPr>
          <w:rFonts w:ascii="Times New Roman"/>
          <w:b w:val="false"/>
          <w:i w:val="false"/>
          <w:color w:val="000000"/>
          <w:sz w:val="28"/>
        </w:rPr>
        <w:t xml:space="preserve"> Қазақстан Республикасының Үкіметі мен Интеграциялық комитеттің іс-шаралар</w:t>
      </w:r>
    </w:p>
    <w:p>
      <w:pPr>
        <w:spacing w:after="0"/>
        <w:ind w:left="0"/>
        <w:jc w:val="both"/>
      </w:pPr>
      <w:r>
        <w:rPr>
          <w:rFonts w:ascii="Times New Roman"/>
          <w:b w:val="false"/>
          <w:i w:val="false"/>
          <w:color w:val="000000"/>
          <w:sz w:val="28"/>
        </w:rPr>
        <w:t>                         Жоспары</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|Рет.|   Қабылданған құжаттар         |       Іс -шаралар                  </w:t>
      </w:r>
    </w:p>
    <w:p>
      <w:pPr>
        <w:spacing w:after="0"/>
        <w:ind w:left="0"/>
        <w:jc w:val="both"/>
      </w:pPr>
      <w:r>
        <w:rPr>
          <w:rFonts w:ascii="Times New Roman"/>
          <w:b w:val="false"/>
          <w:i w:val="false"/>
          <w:color w:val="000000"/>
          <w:sz w:val="28"/>
        </w:rPr>
        <w:t xml:space="preserve">|тік |                                |                                    </w:t>
      </w:r>
    </w:p>
    <w:p>
      <w:pPr>
        <w:spacing w:after="0"/>
        <w:ind w:left="0"/>
        <w:jc w:val="both"/>
      </w:pPr>
      <w:r>
        <w:rPr>
          <w:rFonts w:ascii="Times New Roman"/>
          <w:b w:val="false"/>
          <w:i w:val="false"/>
          <w:color w:val="000000"/>
          <w:sz w:val="28"/>
        </w:rPr>
        <w:t xml:space="preserve">|N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|Мемлекетаралық Кеңестің "1996   1.1. Қазақстан Республикасы мен Тәжік</w:t>
      </w:r>
    </w:p>
    <w:p>
      <w:pPr>
        <w:spacing w:after="0"/>
        <w:ind w:left="0"/>
        <w:jc w:val="both"/>
      </w:pPr>
      <w:r>
        <w:rPr>
          <w:rFonts w:ascii="Times New Roman"/>
          <w:b w:val="false"/>
          <w:i w:val="false"/>
          <w:color w:val="000000"/>
          <w:sz w:val="28"/>
        </w:rPr>
        <w:t xml:space="preserve">|    |жылғы 26 наурыздағы Экономикалық|стан Республикасы арасындағы Қосар. </w:t>
      </w:r>
    </w:p>
    <w:p>
      <w:pPr>
        <w:spacing w:after="0"/>
        <w:ind w:left="0"/>
        <w:jc w:val="both"/>
      </w:pPr>
      <w:r>
        <w:rPr>
          <w:rFonts w:ascii="Times New Roman"/>
          <w:b w:val="false"/>
          <w:i w:val="false"/>
          <w:color w:val="000000"/>
          <w:sz w:val="28"/>
        </w:rPr>
        <w:t xml:space="preserve">|    |және гуманитарлық салалардағы   |ланған салық салуды болдырмау және  </w:t>
      </w:r>
    </w:p>
    <w:p>
      <w:pPr>
        <w:spacing w:after="0"/>
        <w:ind w:left="0"/>
        <w:jc w:val="both"/>
      </w:pPr>
      <w:r>
        <w:rPr>
          <w:rFonts w:ascii="Times New Roman"/>
          <w:b w:val="false"/>
          <w:i w:val="false"/>
          <w:color w:val="000000"/>
          <w:sz w:val="28"/>
        </w:rPr>
        <w:t xml:space="preserve">|    |интеграцияны тереңдету жөніндегі| табыстар мен капиталға арналған    </w:t>
      </w:r>
    </w:p>
    <w:p>
      <w:pPr>
        <w:spacing w:after="0"/>
        <w:ind w:left="0"/>
        <w:jc w:val="both"/>
      </w:pPr>
      <w:r>
        <w:rPr>
          <w:rFonts w:ascii="Times New Roman"/>
          <w:b w:val="false"/>
          <w:i w:val="false"/>
          <w:color w:val="000000"/>
          <w:sz w:val="28"/>
        </w:rPr>
        <w:t xml:space="preserve">|    |шартқа Тәжікстан Республикасының|салықтар салудан жалтарудың алдын   </w:t>
      </w:r>
    </w:p>
    <w:p>
      <w:pPr>
        <w:spacing w:after="0"/>
        <w:ind w:left="0"/>
        <w:jc w:val="both"/>
      </w:pPr>
      <w:r>
        <w:rPr>
          <w:rFonts w:ascii="Times New Roman"/>
          <w:b w:val="false"/>
          <w:i w:val="false"/>
          <w:color w:val="000000"/>
          <w:sz w:val="28"/>
        </w:rPr>
        <w:t xml:space="preserve">|    |қосылуын құқықтық ресімдеу тура.|алу туралы келісімді әзірлеу және   </w:t>
      </w:r>
    </w:p>
    <w:p>
      <w:pPr>
        <w:spacing w:after="0"/>
        <w:ind w:left="0"/>
        <w:jc w:val="both"/>
      </w:pPr>
      <w:r>
        <w:rPr>
          <w:rFonts w:ascii="Times New Roman"/>
          <w:b w:val="false"/>
          <w:i w:val="false"/>
          <w:color w:val="000000"/>
          <w:sz w:val="28"/>
        </w:rPr>
        <w:t xml:space="preserve">|    |лы" N 34-шешімі                 |жасасу жөнінде шаралар қабылдансын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|1.2. Үкімет басшылары кеңесінің және</w:t>
      </w:r>
    </w:p>
    <w:p>
      <w:pPr>
        <w:spacing w:after="0"/>
        <w:ind w:left="0"/>
        <w:jc w:val="both"/>
      </w:pPr>
      <w:r>
        <w:rPr>
          <w:rFonts w:ascii="Times New Roman"/>
          <w:b w:val="false"/>
          <w:i w:val="false"/>
          <w:color w:val="000000"/>
          <w:sz w:val="28"/>
        </w:rPr>
        <w:t xml:space="preserve">|    |                                |Интеграциялық комитеттің осы орган. </w:t>
      </w:r>
    </w:p>
    <w:p>
      <w:pPr>
        <w:spacing w:after="0"/>
        <w:ind w:left="0"/>
        <w:jc w:val="both"/>
      </w:pPr>
      <w:r>
        <w:rPr>
          <w:rFonts w:ascii="Times New Roman"/>
          <w:b w:val="false"/>
          <w:i w:val="false"/>
          <w:color w:val="000000"/>
          <w:sz w:val="28"/>
        </w:rPr>
        <w:t>|    |                                |дардың жұмыс регламентіне тиісті өз.</w:t>
      </w:r>
    </w:p>
    <w:p>
      <w:pPr>
        <w:spacing w:after="0"/>
        <w:ind w:left="0"/>
        <w:jc w:val="both"/>
      </w:pPr>
      <w:r>
        <w:rPr>
          <w:rFonts w:ascii="Times New Roman"/>
          <w:b w:val="false"/>
          <w:i w:val="false"/>
          <w:color w:val="000000"/>
          <w:sz w:val="28"/>
        </w:rPr>
        <w:t xml:space="preserve">|    |                                |герістер мен толықтырулар енгізу    </w:t>
      </w:r>
    </w:p>
    <w:p>
      <w:pPr>
        <w:spacing w:after="0"/>
        <w:ind w:left="0"/>
        <w:jc w:val="both"/>
      </w:pPr>
      <w:r>
        <w:rPr>
          <w:rFonts w:ascii="Times New Roman"/>
          <w:b w:val="false"/>
          <w:i w:val="false"/>
          <w:color w:val="000000"/>
          <w:sz w:val="28"/>
        </w:rPr>
        <w:t>|    |                                |туралы шешімдерінің жобалары әзірлен</w:t>
      </w:r>
    </w:p>
    <w:p>
      <w:pPr>
        <w:spacing w:after="0"/>
        <w:ind w:left="0"/>
        <w:jc w:val="both"/>
      </w:pPr>
      <w:r>
        <w:rPr>
          <w:rFonts w:ascii="Times New Roman"/>
          <w:b w:val="false"/>
          <w:i w:val="false"/>
          <w:color w:val="000000"/>
          <w:sz w:val="28"/>
        </w:rPr>
        <w:t xml:space="preserve">|    |                                |сін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|2.  |Үкімет Басшылары Кеңесінің "1995|2.1."Кеден одағы туралы келісімдерге</w:t>
      </w:r>
    </w:p>
    <w:p>
      <w:pPr>
        <w:spacing w:after="0"/>
        <w:ind w:left="0"/>
        <w:jc w:val="both"/>
      </w:pPr>
      <w:r>
        <w:rPr>
          <w:rFonts w:ascii="Times New Roman"/>
          <w:b w:val="false"/>
          <w:i w:val="false"/>
          <w:color w:val="000000"/>
          <w:sz w:val="28"/>
        </w:rPr>
        <w:t xml:space="preserve">|    |жылғы 6 және 20 қаңтардағы Кеден|Тәжікстан Республикасының қосылуы   </w:t>
      </w:r>
    </w:p>
    <w:p>
      <w:pPr>
        <w:spacing w:after="0"/>
        <w:ind w:left="0"/>
        <w:jc w:val="both"/>
      </w:pPr>
      <w:r>
        <w:rPr>
          <w:rFonts w:ascii="Times New Roman"/>
          <w:b w:val="false"/>
          <w:i w:val="false"/>
          <w:color w:val="000000"/>
          <w:sz w:val="28"/>
        </w:rPr>
        <w:t xml:space="preserve">|    |одағы туралы келісімдерге Тәжік.|туралы" шарттың күшіне енуі үшін қа </w:t>
      </w:r>
    </w:p>
    <w:p>
      <w:pPr>
        <w:spacing w:after="0"/>
        <w:ind w:left="0"/>
        <w:jc w:val="both"/>
      </w:pPr>
      <w:r>
        <w:rPr>
          <w:rFonts w:ascii="Times New Roman"/>
          <w:b w:val="false"/>
          <w:i w:val="false"/>
          <w:color w:val="000000"/>
          <w:sz w:val="28"/>
        </w:rPr>
        <w:t>|    |стан Республикасының қосылуын   |жетті құжаттардың жобалары Қазақстан</w:t>
      </w:r>
    </w:p>
    <w:p>
      <w:pPr>
        <w:spacing w:after="0"/>
        <w:ind w:left="0"/>
        <w:jc w:val="both"/>
      </w:pPr>
      <w:r>
        <w:rPr>
          <w:rFonts w:ascii="Times New Roman"/>
          <w:b w:val="false"/>
          <w:i w:val="false"/>
          <w:color w:val="000000"/>
          <w:sz w:val="28"/>
        </w:rPr>
        <w:t>|    |құқықтық ресімдеу туралы"       |Республикасының Үкіметіне енгізілсін</w:t>
      </w:r>
    </w:p>
    <w:p>
      <w:pPr>
        <w:spacing w:after="0"/>
        <w:ind w:left="0"/>
        <w:jc w:val="both"/>
      </w:pPr>
      <w:r>
        <w:rPr>
          <w:rFonts w:ascii="Times New Roman"/>
          <w:b w:val="false"/>
          <w:i w:val="false"/>
          <w:color w:val="000000"/>
          <w:sz w:val="28"/>
        </w:rPr>
        <w:t xml:space="preserve">|    |N 45-шешімі                     |                                    </w:t>
      </w:r>
    </w:p>
    <w:p>
      <w:pPr>
        <w:spacing w:after="0"/>
        <w:ind w:left="0"/>
        <w:jc w:val="both"/>
      </w:pPr>
      <w:r>
        <w:rPr>
          <w:rFonts w:ascii="Times New Roman"/>
          <w:b w:val="false"/>
          <w:i w:val="false"/>
          <w:color w:val="000000"/>
          <w:sz w:val="28"/>
        </w:rPr>
        <w:t>|    |                                |2.2.Интеграциялық комитет осы шарт-ң</w:t>
      </w:r>
    </w:p>
    <w:p>
      <w:pPr>
        <w:spacing w:after="0"/>
        <w:ind w:left="0"/>
        <w:jc w:val="both"/>
      </w:pPr>
      <w:r>
        <w:rPr>
          <w:rFonts w:ascii="Times New Roman"/>
          <w:b w:val="false"/>
          <w:i w:val="false"/>
          <w:color w:val="000000"/>
          <w:sz w:val="28"/>
        </w:rPr>
        <w:t xml:space="preserve">|    |                                |күшіне енгені туралы Кеден одағына  </w:t>
      </w:r>
    </w:p>
    <w:p>
      <w:pPr>
        <w:spacing w:after="0"/>
        <w:ind w:left="0"/>
        <w:jc w:val="both"/>
      </w:pPr>
      <w:r>
        <w:rPr>
          <w:rFonts w:ascii="Times New Roman"/>
          <w:b w:val="false"/>
          <w:i w:val="false"/>
          <w:color w:val="000000"/>
          <w:sz w:val="28"/>
        </w:rPr>
        <w:t xml:space="preserve">|    |                                |қатысушы мемлекеттерді құлақтандыр- </w:t>
      </w:r>
    </w:p>
    <w:p>
      <w:pPr>
        <w:spacing w:after="0"/>
        <w:ind w:left="0"/>
        <w:jc w:val="both"/>
      </w:pPr>
      <w:r>
        <w:rPr>
          <w:rFonts w:ascii="Times New Roman"/>
          <w:b w:val="false"/>
          <w:i w:val="false"/>
          <w:color w:val="000000"/>
          <w:sz w:val="28"/>
        </w:rPr>
        <w:t xml:space="preserve">|    |                                |сын                                 </w:t>
      </w:r>
    </w:p>
    <w:p>
      <w:pPr>
        <w:spacing w:after="0"/>
        <w:ind w:left="0"/>
        <w:jc w:val="both"/>
      </w:pPr>
      <w:r>
        <w:rPr>
          <w:rFonts w:ascii="Times New Roman"/>
          <w:b w:val="false"/>
          <w:i w:val="false"/>
          <w:color w:val="000000"/>
          <w:sz w:val="28"/>
        </w:rPr>
        <w:t xml:space="preserve">|3.  |Мемлекетаралық Кеңестің"Кеден   |3.1. Интеграцияны басқару органдары </w:t>
      </w:r>
    </w:p>
    <w:p>
      <w:pPr>
        <w:spacing w:after="0"/>
        <w:ind w:left="0"/>
        <w:jc w:val="both"/>
      </w:pPr>
      <w:r>
        <w:rPr>
          <w:rFonts w:ascii="Times New Roman"/>
          <w:b w:val="false"/>
          <w:i w:val="false"/>
          <w:color w:val="000000"/>
          <w:sz w:val="28"/>
        </w:rPr>
        <w:t xml:space="preserve">|    |одағы және Біртұтас экономикалық|туралы ережелерге өзгерістер мен    </w:t>
      </w:r>
    </w:p>
    <w:p>
      <w:pPr>
        <w:spacing w:after="0"/>
        <w:ind w:left="0"/>
        <w:jc w:val="both"/>
      </w:pPr>
      <w:r>
        <w:rPr>
          <w:rFonts w:ascii="Times New Roman"/>
          <w:b w:val="false"/>
          <w:i w:val="false"/>
          <w:color w:val="000000"/>
          <w:sz w:val="28"/>
        </w:rPr>
        <w:t>|    |кеңістік пен оны жүзеге асыру   |толықтырулар енгізу туралы ұсыныстар</w:t>
      </w:r>
    </w:p>
    <w:p>
      <w:pPr>
        <w:spacing w:after="0"/>
        <w:ind w:left="0"/>
        <w:jc w:val="both"/>
      </w:pPr>
      <w:r>
        <w:rPr>
          <w:rFonts w:ascii="Times New Roman"/>
          <w:b w:val="false"/>
          <w:i w:val="false"/>
          <w:color w:val="000000"/>
          <w:sz w:val="28"/>
        </w:rPr>
        <w:t xml:space="preserve">|    |жөніндегі шаралар туралы шарт   |әзірленсін                          </w:t>
      </w:r>
    </w:p>
    <w:p>
      <w:pPr>
        <w:spacing w:after="0"/>
        <w:ind w:left="0"/>
        <w:jc w:val="both"/>
      </w:pPr>
      <w:r>
        <w:rPr>
          <w:rFonts w:ascii="Times New Roman"/>
          <w:b w:val="false"/>
          <w:i w:val="false"/>
          <w:color w:val="000000"/>
          <w:sz w:val="28"/>
        </w:rPr>
        <w:t xml:space="preserve">|    |туралы" N35-шешімі, 4-тармақ    |                                    </w:t>
      </w:r>
    </w:p>
    <w:p>
      <w:pPr>
        <w:spacing w:after="0"/>
        <w:ind w:left="0"/>
        <w:jc w:val="both"/>
      </w:pPr>
      <w:r>
        <w:rPr>
          <w:rFonts w:ascii="Times New Roman"/>
          <w:b w:val="false"/>
          <w:i w:val="false"/>
          <w:color w:val="000000"/>
          <w:sz w:val="28"/>
        </w:rPr>
        <w:t>|    |а) Кеден одағы және Біртұтас    |3.2. Кеден одағы және Біртұтас эконо</w:t>
      </w:r>
    </w:p>
    <w:p>
      <w:pPr>
        <w:spacing w:after="0"/>
        <w:ind w:left="0"/>
        <w:jc w:val="both"/>
      </w:pPr>
      <w:r>
        <w:rPr>
          <w:rFonts w:ascii="Times New Roman"/>
          <w:b w:val="false"/>
          <w:i w:val="false"/>
          <w:color w:val="000000"/>
          <w:sz w:val="28"/>
        </w:rPr>
        <w:t>|    |экономикалық кеңістік туралы    |микалық кеңістік туралы шарттың күші</w:t>
      </w:r>
    </w:p>
    <w:p>
      <w:pPr>
        <w:spacing w:after="0"/>
        <w:ind w:left="0"/>
        <w:jc w:val="both"/>
      </w:pPr>
      <w:r>
        <w:rPr>
          <w:rFonts w:ascii="Times New Roman"/>
          <w:b w:val="false"/>
          <w:i w:val="false"/>
          <w:color w:val="000000"/>
          <w:sz w:val="28"/>
        </w:rPr>
        <w:t>|    |шарт                            |не енуі үшін қажетті құжаттардың жо.</w:t>
      </w:r>
    </w:p>
    <w:p>
      <w:pPr>
        <w:spacing w:after="0"/>
        <w:ind w:left="0"/>
        <w:jc w:val="both"/>
      </w:pPr>
      <w:r>
        <w:rPr>
          <w:rFonts w:ascii="Times New Roman"/>
          <w:b w:val="false"/>
          <w:i w:val="false"/>
          <w:color w:val="000000"/>
          <w:sz w:val="28"/>
        </w:rPr>
        <w:t xml:space="preserve">|    |                                |балары Қазақстан Республикасының    </w:t>
      </w:r>
    </w:p>
    <w:p>
      <w:pPr>
        <w:spacing w:after="0"/>
        <w:ind w:left="0"/>
        <w:jc w:val="both"/>
      </w:pPr>
      <w:r>
        <w:rPr>
          <w:rFonts w:ascii="Times New Roman"/>
          <w:b w:val="false"/>
          <w:i w:val="false"/>
          <w:color w:val="000000"/>
          <w:sz w:val="28"/>
        </w:rPr>
        <w:t xml:space="preserve">|    |                                |Үкіметіне енгізілсін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|3.3.Шартқа қатысушы мемлекеттер оның</w:t>
      </w:r>
    </w:p>
    <w:p>
      <w:pPr>
        <w:spacing w:after="0"/>
        <w:ind w:left="0"/>
        <w:jc w:val="both"/>
      </w:pPr>
      <w:r>
        <w:rPr>
          <w:rFonts w:ascii="Times New Roman"/>
          <w:b w:val="false"/>
          <w:i w:val="false"/>
          <w:color w:val="000000"/>
          <w:sz w:val="28"/>
        </w:rPr>
        <w:t xml:space="preserve">|    |                                |күшіне енгені туралы құлақтандырыл- </w:t>
      </w:r>
    </w:p>
    <w:p>
      <w:pPr>
        <w:spacing w:after="0"/>
        <w:ind w:left="0"/>
        <w:jc w:val="both"/>
      </w:pPr>
      <w:r>
        <w:rPr>
          <w:rFonts w:ascii="Times New Roman"/>
          <w:b w:val="false"/>
          <w:i w:val="false"/>
          <w:color w:val="000000"/>
          <w:sz w:val="28"/>
        </w:rPr>
        <w:t>|    |                                |сын. Осы Шарт күшіне енгеннен кейін</w:t>
      </w:r>
    </w:p>
    <w:p>
      <w:pPr>
        <w:spacing w:after="0"/>
        <w:ind w:left="0"/>
        <w:jc w:val="both"/>
      </w:pPr>
      <w:r>
        <w:rPr>
          <w:rFonts w:ascii="Times New Roman"/>
          <w:b w:val="false"/>
          <w:i w:val="false"/>
          <w:color w:val="000000"/>
          <w:sz w:val="28"/>
        </w:rPr>
        <w:t>|    |                                |оның БҰҰ Хатшылығында тіркелуі жөнін</w:t>
      </w:r>
    </w:p>
    <w:p>
      <w:pPr>
        <w:spacing w:after="0"/>
        <w:ind w:left="0"/>
        <w:jc w:val="both"/>
      </w:pPr>
      <w:r>
        <w:rPr>
          <w:rFonts w:ascii="Times New Roman"/>
          <w:b w:val="false"/>
          <w:i w:val="false"/>
          <w:color w:val="000000"/>
          <w:sz w:val="28"/>
        </w:rPr>
        <w:t xml:space="preserve">|    |                                |де шаралар қабылдансын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|3.4. "Кеден одағы және Біртұтас эко.</w:t>
      </w:r>
    </w:p>
    <w:p>
      <w:pPr>
        <w:spacing w:after="0"/>
        <w:ind w:left="0"/>
        <w:jc w:val="both"/>
      </w:pPr>
      <w:r>
        <w:rPr>
          <w:rFonts w:ascii="Times New Roman"/>
          <w:b w:val="false"/>
          <w:i w:val="false"/>
          <w:color w:val="000000"/>
          <w:sz w:val="28"/>
        </w:rPr>
        <w:t>|    |                                |номикалық кеңістік туралы шарт" және</w:t>
      </w:r>
    </w:p>
    <w:p>
      <w:pPr>
        <w:spacing w:after="0"/>
        <w:ind w:left="0"/>
        <w:jc w:val="both"/>
      </w:pPr>
      <w:r>
        <w:rPr>
          <w:rFonts w:ascii="Times New Roman"/>
          <w:b w:val="false"/>
          <w:i w:val="false"/>
          <w:color w:val="000000"/>
          <w:sz w:val="28"/>
        </w:rPr>
        <w:t>|    |                                |оған түсініктеме басылымға әзірлен-</w:t>
      </w:r>
    </w:p>
    <w:p>
      <w:pPr>
        <w:spacing w:after="0"/>
        <w:ind w:left="0"/>
        <w:jc w:val="both"/>
      </w:pPr>
      <w:r>
        <w:rPr>
          <w:rFonts w:ascii="Times New Roman"/>
          <w:b w:val="false"/>
          <w:i w:val="false"/>
          <w:color w:val="000000"/>
          <w:sz w:val="28"/>
        </w:rPr>
        <w:t xml:space="preserve">|    |б) Кеден одағын қалыптастыру мен|сін                                 </w:t>
      </w:r>
    </w:p>
    <w:p>
      <w:pPr>
        <w:spacing w:after="0"/>
        <w:ind w:left="0"/>
        <w:jc w:val="both"/>
      </w:pPr>
      <w:r>
        <w:rPr>
          <w:rFonts w:ascii="Times New Roman"/>
          <w:b w:val="false"/>
          <w:i w:val="false"/>
          <w:color w:val="000000"/>
          <w:sz w:val="28"/>
        </w:rPr>
        <w:t>|    |Бір тұтас экономикалық кеңістік |3.5. Тараптардың Үкіметтері Бағдарла</w:t>
      </w:r>
    </w:p>
    <w:p>
      <w:pPr>
        <w:spacing w:after="0"/>
        <w:ind w:left="0"/>
        <w:jc w:val="both"/>
      </w:pPr>
      <w:r>
        <w:rPr>
          <w:rFonts w:ascii="Times New Roman"/>
          <w:b w:val="false"/>
          <w:i w:val="false"/>
          <w:color w:val="000000"/>
          <w:sz w:val="28"/>
        </w:rPr>
        <w:t>|    |құруды қамтамасыз ету жөнінде   |маның орындалу барысы туралы тұрақты</w:t>
      </w:r>
    </w:p>
    <w:p>
      <w:pPr>
        <w:spacing w:after="0"/>
        <w:ind w:left="0"/>
        <w:jc w:val="both"/>
      </w:pPr>
      <w:r>
        <w:rPr>
          <w:rFonts w:ascii="Times New Roman"/>
          <w:b w:val="false"/>
          <w:i w:val="false"/>
          <w:color w:val="000000"/>
          <w:sz w:val="28"/>
        </w:rPr>
        <w:t xml:space="preserve">|    |1999-2002 жылдарға арналған     |түрде құлақтандырылсын              </w:t>
      </w:r>
    </w:p>
    <w:p>
      <w:pPr>
        <w:spacing w:after="0"/>
        <w:ind w:left="0"/>
        <w:jc w:val="both"/>
      </w:pPr>
      <w:r>
        <w:rPr>
          <w:rFonts w:ascii="Times New Roman"/>
          <w:b w:val="false"/>
          <w:i w:val="false"/>
          <w:color w:val="000000"/>
          <w:sz w:val="28"/>
        </w:rPr>
        <w:t xml:space="preserve">|    |шаралар бағдарламасы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|4.  |Мемлекетаралық Кеңестің "Азамат.|4.1.Қазақстан Республикасының Үкіме-</w:t>
      </w:r>
    </w:p>
    <w:p>
      <w:pPr>
        <w:spacing w:after="0"/>
        <w:ind w:left="0"/>
        <w:jc w:val="both"/>
      </w:pPr>
      <w:r>
        <w:rPr>
          <w:rFonts w:ascii="Times New Roman"/>
          <w:b w:val="false"/>
          <w:i w:val="false"/>
          <w:color w:val="000000"/>
          <w:sz w:val="28"/>
        </w:rPr>
        <w:t>|    |тық алудың жеңілдетілген тәртібі|тіне бекіту туралы ұсыныспен құжат-</w:t>
      </w:r>
    </w:p>
    <w:p>
      <w:pPr>
        <w:spacing w:after="0"/>
        <w:ind w:left="0"/>
        <w:jc w:val="both"/>
      </w:pPr>
      <w:r>
        <w:rPr>
          <w:rFonts w:ascii="Times New Roman"/>
          <w:b w:val="false"/>
          <w:i w:val="false"/>
          <w:color w:val="000000"/>
          <w:sz w:val="28"/>
        </w:rPr>
        <w:t xml:space="preserve">|    |туралы Беларусь Республикасының,|тар пакеті енгізілсін               </w:t>
      </w:r>
    </w:p>
    <w:p>
      <w:pPr>
        <w:spacing w:after="0"/>
        <w:ind w:left="0"/>
        <w:jc w:val="both"/>
      </w:pPr>
      <w:r>
        <w:rPr>
          <w:rFonts w:ascii="Times New Roman"/>
          <w:b w:val="false"/>
          <w:i w:val="false"/>
          <w:color w:val="000000"/>
          <w:sz w:val="28"/>
        </w:rPr>
        <w:t xml:space="preserve">|    |Қазақстан Республикасының, Қыр. |                                    </w:t>
      </w:r>
    </w:p>
    <w:p>
      <w:pPr>
        <w:spacing w:after="0"/>
        <w:ind w:left="0"/>
        <w:jc w:val="both"/>
      </w:pPr>
      <w:r>
        <w:rPr>
          <w:rFonts w:ascii="Times New Roman"/>
          <w:b w:val="false"/>
          <w:i w:val="false"/>
          <w:color w:val="000000"/>
          <w:sz w:val="28"/>
        </w:rPr>
        <w:t>|    |ғыз Республикасының және Ресей  |4.2. Осы Келісімге қатысушы мемлекет</w:t>
      </w:r>
    </w:p>
    <w:p>
      <w:pPr>
        <w:spacing w:after="0"/>
        <w:ind w:left="0"/>
        <w:jc w:val="both"/>
      </w:pPr>
      <w:r>
        <w:rPr>
          <w:rFonts w:ascii="Times New Roman"/>
          <w:b w:val="false"/>
          <w:i w:val="false"/>
          <w:color w:val="000000"/>
          <w:sz w:val="28"/>
        </w:rPr>
        <w:t>|    |Федерациясының арасындағы келі. |тер оның күшіне енгені туралы құлақ</w:t>
      </w:r>
    </w:p>
    <w:p>
      <w:pPr>
        <w:spacing w:after="0"/>
        <w:ind w:left="0"/>
        <w:jc w:val="both"/>
      </w:pPr>
      <w:r>
        <w:rPr>
          <w:rFonts w:ascii="Times New Roman"/>
          <w:b w:val="false"/>
          <w:i w:val="false"/>
          <w:color w:val="000000"/>
          <w:sz w:val="28"/>
        </w:rPr>
        <w:t xml:space="preserve">|    |сім туралы" N 36-шешімі         |тандырылсын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|4.3.Келісімнің ережелерін іске асыру</w:t>
      </w:r>
    </w:p>
    <w:p>
      <w:pPr>
        <w:spacing w:after="0"/>
        <w:ind w:left="0"/>
        <w:jc w:val="both"/>
      </w:pPr>
      <w:r>
        <w:rPr>
          <w:rFonts w:ascii="Times New Roman"/>
          <w:b w:val="false"/>
          <w:i w:val="false"/>
          <w:color w:val="000000"/>
          <w:sz w:val="28"/>
        </w:rPr>
        <w:t xml:space="preserve">|    |                                |жөніндегі ведомствоаралық нұсқаулық </w:t>
      </w:r>
    </w:p>
    <w:p>
      <w:pPr>
        <w:spacing w:after="0"/>
        <w:ind w:left="0"/>
        <w:jc w:val="both"/>
      </w:pPr>
      <w:r>
        <w:rPr>
          <w:rFonts w:ascii="Times New Roman"/>
          <w:b w:val="false"/>
          <w:i w:val="false"/>
          <w:color w:val="000000"/>
          <w:sz w:val="28"/>
        </w:rPr>
        <w:t xml:space="preserve">|    |                                |әзірленсін (Ресей Федерациясымен,   </w:t>
      </w:r>
    </w:p>
    <w:p>
      <w:pPr>
        <w:spacing w:after="0"/>
        <w:ind w:left="0"/>
        <w:jc w:val="both"/>
      </w:pPr>
      <w:r>
        <w:rPr>
          <w:rFonts w:ascii="Times New Roman"/>
          <w:b w:val="false"/>
          <w:i w:val="false"/>
          <w:color w:val="000000"/>
          <w:sz w:val="28"/>
        </w:rPr>
        <w:t xml:space="preserve">|    |                                |Беларусь Республикасы мен келісім- </w:t>
      </w:r>
    </w:p>
    <w:p>
      <w:pPr>
        <w:spacing w:after="0"/>
        <w:ind w:left="0"/>
        <w:jc w:val="both"/>
      </w:pPr>
      <w:r>
        <w:rPr>
          <w:rFonts w:ascii="Times New Roman"/>
          <w:b w:val="false"/>
          <w:i w:val="false"/>
          <w:color w:val="000000"/>
          <w:sz w:val="28"/>
        </w:rPr>
        <w:t xml:space="preserve">|    |                                |дерді іске асыру жөніндегі нұсқау-  </w:t>
      </w:r>
    </w:p>
    <w:p>
      <w:pPr>
        <w:spacing w:after="0"/>
        <w:ind w:left="0"/>
        <w:jc w:val="both"/>
      </w:pPr>
      <w:r>
        <w:rPr>
          <w:rFonts w:ascii="Times New Roman"/>
          <w:b w:val="false"/>
          <w:i w:val="false"/>
          <w:color w:val="000000"/>
          <w:sz w:val="28"/>
        </w:rPr>
        <w:t xml:space="preserve">|    |                                |лықтарға ұқсас)                     </w:t>
      </w:r>
    </w:p>
    <w:p>
      <w:pPr>
        <w:spacing w:after="0"/>
        <w:ind w:left="0"/>
        <w:jc w:val="both"/>
      </w:pPr>
      <w:r>
        <w:rPr>
          <w:rFonts w:ascii="Times New Roman"/>
          <w:b w:val="false"/>
          <w:i w:val="false"/>
          <w:color w:val="000000"/>
          <w:sz w:val="28"/>
        </w:rPr>
        <w:t>|    |                                |4.4. Тараптардың Үкіметтерімен келі.</w:t>
      </w:r>
    </w:p>
    <w:p>
      <w:pPr>
        <w:spacing w:after="0"/>
        <w:ind w:left="0"/>
        <w:jc w:val="both"/>
      </w:pPr>
      <w:r>
        <w:rPr>
          <w:rFonts w:ascii="Times New Roman"/>
          <w:b w:val="false"/>
          <w:i w:val="false"/>
          <w:color w:val="000000"/>
          <w:sz w:val="28"/>
        </w:rPr>
        <w:t xml:space="preserve">|    |                                |сілген, Тәжікстан Республикасының   </w:t>
      </w:r>
    </w:p>
    <w:p>
      <w:pPr>
        <w:spacing w:after="0"/>
        <w:ind w:left="0"/>
        <w:jc w:val="both"/>
      </w:pPr>
      <w:r>
        <w:rPr>
          <w:rFonts w:ascii="Times New Roman"/>
          <w:b w:val="false"/>
          <w:i w:val="false"/>
          <w:color w:val="000000"/>
          <w:sz w:val="28"/>
        </w:rPr>
        <w:t xml:space="preserve">|    |                                |Келісімге қосылуы жөнінде ұсыныс    </w:t>
      </w:r>
    </w:p>
    <w:p>
      <w:pPr>
        <w:spacing w:after="0"/>
        <w:ind w:left="0"/>
        <w:jc w:val="both"/>
      </w:pPr>
      <w:r>
        <w:rPr>
          <w:rFonts w:ascii="Times New Roman"/>
          <w:b w:val="false"/>
          <w:i w:val="false"/>
          <w:color w:val="000000"/>
          <w:sz w:val="28"/>
        </w:rPr>
        <w:t xml:space="preserve">|    |                                |әзірленсін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|4.5. Келісім Интеграцияны дамыту    </w:t>
      </w:r>
    </w:p>
    <w:p>
      <w:pPr>
        <w:spacing w:after="0"/>
        <w:ind w:left="0"/>
        <w:jc w:val="both"/>
      </w:pPr>
      <w:r>
        <w:rPr>
          <w:rFonts w:ascii="Times New Roman"/>
          <w:b w:val="false"/>
          <w:i w:val="false"/>
          <w:color w:val="000000"/>
          <w:sz w:val="28"/>
        </w:rPr>
        <w:t xml:space="preserve">|    |                                |бюллетенінде жариялансын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|5.  |Мемлекетаралық Кеңестің "Эконо. |5.1. Келісімнің күшіне енуі үшін    </w:t>
      </w:r>
    </w:p>
    <w:p>
      <w:pPr>
        <w:spacing w:after="0"/>
        <w:ind w:left="0"/>
        <w:jc w:val="both"/>
      </w:pPr>
      <w:r>
        <w:rPr>
          <w:rFonts w:ascii="Times New Roman"/>
          <w:b w:val="false"/>
          <w:i w:val="false"/>
          <w:color w:val="000000"/>
          <w:sz w:val="28"/>
        </w:rPr>
        <w:t xml:space="preserve">|    |микалық және гуманитарлық сала. |қажетті құжаттардың жобалары Қазақ. </w:t>
      </w:r>
    </w:p>
    <w:p>
      <w:pPr>
        <w:spacing w:after="0"/>
        <w:ind w:left="0"/>
        <w:jc w:val="both"/>
      </w:pPr>
      <w:r>
        <w:rPr>
          <w:rFonts w:ascii="Times New Roman"/>
          <w:b w:val="false"/>
          <w:i w:val="false"/>
          <w:color w:val="000000"/>
          <w:sz w:val="28"/>
        </w:rPr>
        <w:t>|    |лардағы интеграцияны тереңдету  |стан Республикасы Үкіметіне енгізіл.</w:t>
      </w:r>
    </w:p>
    <w:p>
      <w:pPr>
        <w:spacing w:after="0"/>
        <w:ind w:left="0"/>
        <w:jc w:val="both"/>
      </w:pPr>
      <w:r>
        <w:rPr>
          <w:rFonts w:ascii="Times New Roman"/>
          <w:b w:val="false"/>
          <w:i w:val="false"/>
          <w:color w:val="000000"/>
          <w:sz w:val="28"/>
        </w:rPr>
        <w:t xml:space="preserve">|    |туралы шартқа қатысушы мемлекет.|сін                                 </w:t>
      </w:r>
    </w:p>
    <w:p>
      <w:pPr>
        <w:spacing w:after="0"/>
        <w:ind w:left="0"/>
        <w:jc w:val="both"/>
      </w:pPr>
      <w:r>
        <w:rPr>
          <w:rFonts w:ascii="Times New Roman"/>
          <w:b w:val="false"/>
          <w:i w:val="false"/>
          <w:color w:val="000000"/>
          <w:sz w:val="28"/>
        </w:rPr>
        <w:t xml:space="preserve">|    |тердің аумақтарындағы теледидар |                                    </w:t>
      </w:r>
    </w:p>
    <w:p>
      <w:pPr>
        <w:spacing w:after="0"/>
        <w:ind w:left="0"/>
        <w:jc w:val="both"/>
      </w:pPr>
      <w:r>
        <w:rPr>
          <w:rFonts w:ascii="Times New Roman"/>
          <w:b w:val="false"/>
          <w:i w:val="false"/>
          <w:color w:val="000000"/>
          <w:sz w:val="28"/>
        </w:rPr>
        <w:t xml:space="preserve">|    |мен радиода бағдарламаны тарату |                                    </w:t>
      </w:r>
    </w:p>
    <w:p>
      <w:pPr>
        <w:spacing w:after="0"/>
        <w:ind w:left="0"/>
        <w:jc w:val="both"/>
      </w:pPr>
      <w:r>
        <w:rPr>
          <w:rFonts w:ascii="Times New Roman"/>
          <w:b w:val="false"/>
          <w:i w:val="false"/>
          <w:color w:val="000000"/>
          <w:sz w:val="28"/>
        </w:rPr>
        <w:t xml:space="preserve">|    |үшін қолайлы жағдайлар туғызу   |5.2. Келісімге қатысушы мемлекеттер </w:t>
      </w:r>
    </w:p>
    <w:p>
      <w:pPr>
        <w:spacing w:after="0"/>
        <w:ind w:left="0"/>
        <w:jc w:val="both"/>
      </w:pPr>
      <w:r>
        <w:rPr>
          <w:rFonts w:ascii="Times New Roman"/>
          <w:b w:val="false"/>
          <w:i w:val="false"/>
          <w:color w:val="000000"/>
          <w:sz w:val="28"/>
        </w:rPr>
        <w:t xml:space="preserve">|    |туралы 1996 жылғы 29 наурыздағы |оның күшіне енгендігі туралы құлақ. </w:t>
      </w:r>
    </w:p>
    <w:p>
      <w:pPr>
        <w:spacing w:after="0"/>
        <w:ind w:left="0"/>
        <w:jc w:val="both"/>
      </w:pPr>
      <w:r>
        <w:rPr>
          <w:rFonts w:ascii="Times New Roman"/>
          <w:b w:val="false"/>
          <w:i w:val="false"/>
          <w:color w:val="000000"/>
          <w:sz w:val="28"/>
        </w:rPr>
        <w:t xml:space="preserve">|    |келісім туралы" N 37 шешімі     |тандырылсын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|5.3. Келісімнің 7-бабын дамыту үшін </w:t>
      </w:r>
    </w:p>
    <w:p>
      <w:pPr>
        <w:spacing w:after="0"/>
        <w:ind w:left="0"/>
        <w:jc w:val="both"/>
      </w:pPr>
      <w:r>
        <w:rPr>
          <w:rFonts w:ascii="Times New Roman"/>
          <w:b w:val="false"/>
          <w:i w:val="false"/>
          <w:color w:val="000000"/>
          <w:sz w:val="28"/>
        </w:rPr>
        <w:t>|    |                                |(ведомствоаралық) шарттар әзірленсін</w:t>
      </w:r>
    </w:p>
    <w:p>
      <w:pPr>
        <w:spacing w:after="0"/>
        <w:ind w:left="0"/>
        <w:jc w:val="both"/>
      </w:pPr>
      <w:r>
        <w:rPr>
          <w:rFonts w:ascii="Times New Roman"/>
          <w:b w:val="false"/>
          <w:i w:val="false"/>
          <w:color w:val="000000"/>
          <w:sz w:val="28"/>
        </w:rPr>
        <w:t xml:space="preserve">|    |                                |және жасалсын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|5.4. Осы Келісімнің ережелері бұқара</w:t>
      </w:r>
    </w:p>
    <w:p>
      <w:pPr>
        <w:spacing w:after="0"/>
        <w:ind w:left="0"/>
        <w:jc w:val="both"/>
      </w:pPr>
      <w:r>
        <w:rPr>
          <w:rFonts w:ascii="Times New Roman"/>
          <w:b w:val="false"/>
          <w:i w:val="false"/>
          <w:color w:val="000000"/>
          <w:sz w:val="28"/>
        </w:rPr>
        <w:t>|    |                                |лық ақпарат құралдарында және Интег.</w:t>
      </w:r>
    </w:p>
    <w:p>
      <w:pPr>
        <w:spacing w:after="0"/>
        <w:ind w:left="0"/>
        <w:jc w:val="both"/>
      </w:pPr>
      <w:r>
        <w:rPr>
          <w:rFonts w:ascii="Times New Roman"/>
          <w:b w:val="false"/>
          <w:i w:val="false"/>
          <w:color w:val="000000"/>
          <w:sz w:val="28"/>
        </w:rPr>
        <w:t>|    |                                |рацияны дамыту бюллетенінде жариялан</w:t>
      </w:r>
    </w:p>
    <w:p>
      <w:pPr>
        <w:spacing w:after="0"/>
        <w:ind w:left="0"/>
        <w:jc w:val="both"/>
      </w:pPr>
      <w:r>
        <w:rPr>
          <w:rFonts w:ascii="Times New Roman"/>
          <w:b w:val="false"/>
          <w:i w:val="false"/>
          <w:color w:val="000000"/>
          <w:sz w:val="28"/>
        </w:rPr>
        <w:t xml:space="preserve">|    |                                |сын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|6.  |Мемлекетаралық Кеңестің "1996   |6.1.-ұлттық валюталардың өзара еркін</w:t>
      </w:r>
    </w:p>
    <w:p>
      <w:pPr>
        <w:spacing w:after="0"/>
        <w:ind w:left="0"/>
        <w:jc w:val="both"/>
      </w:pPr>
      <w:r>
        <w:rPr>
          <w:rFonts w:ascii="Times New Roman"/>
          <w:b w:val="false"/>
          <w:i w:val="false"/>
          <w:color w:val="000000"/>
          <w:sz w:val="28"/>
        </w:rPr>
        <w:t>|    |жылғы 29 наурыздағы Экономика.  |өтімділігі мен бағамдарының тұрақты.</w:t>
      </w:r>
    </w:p>
    <w:p>
      <w:pPr>
        <w:spacing w:after="0"/>
        <w:ind w:left="0"/>
        <w:jc w:val="both"/>
      </w:pPr>
      <w:r>
        <w:rPr>
          <w:rFonts w:ascii="Times New Roman"/>
          <w:b w:val="false"/>
          <w:i w:val="false"/>
          <w:color w:val="000000"/>
          <w:sz w:val="28"/>
        </w:rPr>
        <w:t xml:space="preserve">|    |лық және гуманитарлық салалар.  |лығы туралы                         </w:t>
      </w:r>
    </w:p>
    <w:p>
      <w:pPr>
        <w:spacing w:after="0"/>
        <w:ind w:left="0"/>
        <w:jc w:val="both"/>
      </w:pPr>
      <w:r>
        <w:rPr>
          <w:rFonts w:ascii="Times New Roman"/>
          <w:b w:val="false"/>
          <w:i w:val="false"/>
          <w:color w:val="000000"/>
          <w:sz w:val="28"/>
        </w:rPr>
        <w:t xml:space="preserve">|    |дағы интеграцияны тереңдету ту. |                                    </w:t>
      </w:r>
    </w:p>
    <w:p>
      <w:pPr>
        <w:spacing w:after="0"/>
        <w:ind w:left="0"/>
        <w:jc w:val="both"/>
      </w:pPr>
      <w:r>
        <w:rPr>
          <w:rFonts w:ascii="Times New Roman"/>
          <w:b w:val="false"/>
          <w:i w:val="false"/>
          <w:color w:val="000000"/>
          <w:sz w:val="28"/>
        </w:rPr>
        <w:t>|    |ралы шартқа қатысушы мемлекет.  |- қосарланған салық салуды болдырмау</w:t>
      </w:r>
    </w:p>
    <w:p>
      <w:pPr>
        <w:spacing w:after="0"/>
        <w:ind w:left="0"/>
        <w:jc w:val="both"/>
      </w:pPr>
      <w:r>
        <w:rPr>
          <w:rFonts w:ascii="Times New Roman"/>
          <w:b w:val="false"/>
          <w:i w:val="false"/>
          <w:color w:val="000000"/>
          <w:sz w:val="28"/>
        </w:rPr>
        <w:t xml:space="preserve">|    |тердің өзара сауда-саттығын     |және табыс пен капиталға салықтар   </w:t>
      </w:r>
    </w:p>
    <w:p>
      <w:pPr>
        <w:spacing w:after="0"/>
        <w:ind w:left="0"/>
        <w:jc w:val="both"/>
      </w:pPr>
      <w:r>
        <w:rPr>
          <w:rFonts w:ascii="Times New Roman"/>
          <w:b w:val="false"/>
          <w:i w:val="false"/>
          <w:color w:val="000000"/>
          <w:sz w:val="28"/>
        </w:rPr>
        <w:t xml:space="preserve">|    | дамытуға қолайлы жағдайлар ту. |салудан жалтарудың алдын алу туралы </w:t>
      </w:r>
    </w:p>
    <w:p>
      <w:pPr>
        <w:spacing w:after="0"/>
        <w:ind w:left="0"/>
        <w:jc w:val="both"/>
      </w:pPr>
      <w:r>
        <w:rPr>
          <w:rFonts w:ascii="Times New Roman"/>
          <w:b w:val="false"/>
          <w:i w:val="false"/>
          <w:color w:val="000000"/>
          <w:sz w:val="28"/>
        </w:rPr>
        <w:t xml:space="preserve">|    |ғызу мақсатында ұлттық валюта.  |екіжақты келісімдер бойынша қол қою </w:t>
      </w:r>
    </w:p>
    <w:p>
      <w:pPr>
        <w:spacing w:after="0"/>
        <w:ind w:left="0"/>
        <w:jc w:val="both"/>
      </w:pPr>
      <w:r>
        <w:rPr>
          <w:rFonts w:ascii="Times New Roman"/>
          <w:b w:val="false"/>
          <w:i w:val="false"/>
          <w:color w:val="000000"/>
          <w:sz w:val="28"/>
        </w:rPr>
        <w:t xml:space="preserve">|    |лық-қаржылық жүйелерінің өзара  |ды және мемлекетішілік рәсімдерді  </w:t>
      </w:r>
    </w:p>
    <w:p>
      <w:pPr>
        <w:spacing w:after="0"/>
        <w:ind w:left="0"/>
        <w:jc w:val="both"/>
      </w:pPr>
      <w:r>
        <w:rPr>
          <w:rFonts w:ascii="Times New Roman"/>
          <w:b w:val="false"/>
          <w:i w:val="false"/>
          <w:color w:val="000000"/>
          <w:sz w:val="28"/>
        </w:rPr>
        <w:t xml:space="preserve">|    |іс-қимылын қамтамасыз ету жөнін.|орындауды аяқтау                    </w:t>
      </w:r>
    </w:p>
    <w:p>
      <w:pPr>
        <w:spacing w:after="0"/>
        <w:ind w:left="0"/>
        <w:jc w:val="both"/>
      </w:pPr>
      <w:r>
        <w:rPr>
          <w:rFonts w:ascii="Times New Roman"/>
          <w:b w:val="false"/>
          <w:i w:val="false"/>
          <w:color w:val="000000"/>
          <w:sz w:val="28"/>
        </w:rPr>
        <w:t xml:space="preserve">|    |дегі шаралар туралы хаттама"    |                                    </w:t>
      </w:r>
    </w:p>
    <w:p>
      <w:pPr>
        <w:spacing w:after="0"/>
        <w:ind w:left="0"/>
        <w:jc w:val="both"/>
      </w:pPr>
      <w:r>
        <w:rPr>
          <w:rFonts w:ascii="Times New Roman"/>
          <w:b w:val="false"/>
          <w:i w:val="false"/>
          <w:color w:val="000000"/>
          <w:sz w:val="28"/>
        </w:rPr>
        <w:t xml:space="preserve">|    |N 38-шешімі                     |6.2. Ұлттық валютаның өзара еркін   </w:t>
      </w:r>
    </w:p>
    <w:p>
      <w:pPr>
        <w:spacing w:after="0"/>
        <w:ind w:left="0"/>
        <w:jc w:val="both"/>
      </w:pPr>
      <w:r>
        <w:rPr>
          <w:rFonts w:ascii="Times New Roman"/>
          <w:b w:val="false"/>
          <w:i w:val="false"/>
          <w:color w:val="000000"/>
          <w:sz w:val="28"/>
        </w:rPr>
        <w:t xml:space="preserve">|    |                                |өтімділігі мен бағамдарының тұрақты </w:t>
      </w:r>
    </w:p>
    <w:p>
      <w:pPr>
        <w:spacing w:after="0"/>
        <w:ind w:left="0"/>
        <w:jc w:val="both"/>
      </w:pPr>
      <w:r>
        <w:rPr>
          <w:rFonts w:ascii="Times New Roman"/>
          <w:b w:val="false"/>
          <w:i w:val="false"/>
          <w:color w:val="000000"/>
          <w:sz w:val="28"/>
        </w:rPr>
        <w:t xml:space="preserve">|    |                                |лығы және қосарланған салық салуды  </w:t>
      </w:r>
    </w:p>
    <w:p>
      <w:pPr>
        <w:spacing w:after="0"/>
        <w:ind w:left="0"/>
        <w:jc w:val="both"/>
      </w:pPr>
      <w:r>
        <w:rPr>
          <w:rFonts w:ascii="Times New Roman"/>
          <w:b w:val="false"/>
          <w:i w:val="false"/>
          <w:color w:val="000000"/>
          <w:sz w:val="28"/>
        </w:rPr>
        <w:t xml:space="preserve">|    |                                |болдырмау сондай-ақ табыс пен капи. </w:t>
      </w:r>
    </w:p>
    <w:p>
      <w:pPr>
        <w:spacing w:after="0"/>
        <w:ind w:left="0"/>
        <w:jc w:val="both"/>
      </w:pPr>
      <w:r>
        <w:rPr>
          <w:rFonts w:ascii="Times New Roman"/>
          <w:b w:val="false"/>
          <w:i w:val="false"/>
          <w:color w:val="000000"/>
          <w:sz w:val="28"/>
        </w:rPr>
        <w:t xml:space="preserve">|    |                                |талға салықтар салудан жалтарудың   </w:t>
      </w:r>
    </w:p>
    <w:p>
      <w:pPr>
        <w:spacing w:after="0"/>
        <w:ind w:left="0"/>
        <w:jc w:val="both"/>
      </w:pPr>
      <w:r>
        <w:rPr>
          <w:rFonts w:ascii="Times New Roman"/>
          <w:b w:val="false"/>
          <w:i w:val="false"/>
          <w:color w:val="000000"/>
          <w:sz w:val="28"/>
        </w:rPr>
        <w:t xml:space="preserve">|    |                                |алдын алу туралы екіжақты келісім- </w:t>
      </w:r>
    </w:p>
    <w:p>
      <w:pPr>
        <w:spacing w:after="0"/>
        <w:ind w:left="0"/>
        <w:jc w:val="both"/>
      </w:pPr>
      <w:r>
        <w:rPr>
          <w:rFonts w:ascii="Times New Roman"/>
          <w:b w:val="false"/>
          <w:i w:val="false"/>
          <w:color w:val="000000"/>
          <w:sz w:val="28"/>
        </w:rPr>
        <w:t xml:space="preserve">|    |                                |дердің орындалуына талдау жасалсын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|6.3. Ұлттық валюталардың валюталық  </w:t>
      </w:r>
    </w:p>
    <w:p>
      <w:pPr>
        <w:spacing w:after="0"/>
        <w:ind w:left="0"/>
        <w:jc w:val="both"/>
      </w:pPr>
      <w:r>
        <w:rPr>
          <w:rFonts w:ascii="Times New Roman"/>
          <w:b w:val="false"/>
          <w:i w:val="false"/>
          <w:color w:val="000000"/>
          <w:sz w:val="28"/>
        </w:rPr>
        <w:t xml:space="preserve">|    |                                |бағамдарын және оларды бірлесе оты- </w:t>
      </w:r>
    </w:p>
    <w:p>
      <w:pPr>
        <w:spacing w:after="0"/>
        <w:ind w:left="0"/>
        <w:jc w:val="both"/>
      </w:pPr>
      <w:r>
        <w:rPr>
          <w:rFonts w:ascii="Times New Roman"/>
          <w:b w:val="false"/>
          <w:i w:val="false"/>
          <w:color w:val="000000"/>
          <w:sz w:val="28"/>
        </w:rPr>
        <w:t xml:space="preserve">|    |                                |рып реттеудің режимдерін келісу те- </w:t>
      </w:r>
    </w:p>
    <w:p>
      <w:pPr>
        <w:spacing w:after="0"/>
        <w:ind w:left="0"/>
        <w:jc w:val="both"/>
      </w:pPr>
      <w:r>
        <w:rPr>
          <w:rFonts w:ascii="Times New Roman"/>
          <w:b w:val="false"/>
          <w:i w:val="false"/>
          <w:color w:val="000000"/>
          <w:sz w:val="28"/>
        </w:rPr>
        <w:t xml:space="preserve">|    |                                |тігін әзірлесін.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|6.4.Оффшорлық аймақтарда орналасқан </w:t>
      </w:r>
    </w:p>
    <w:p>
      <w:pPr>
        <w:spacing w:after="0"/>
        <w:ind w:left="0"/>
        <w:jc w:val="both"/>
      </w:pPr>
      <w:r>
        <w:rPr>
          <w:rFonts w:ascii="Times New Roman"/>
          <w:b w:val="false"/>
          <w:i w:val="false"/>
          <w:color w:val="000000"/>
          <w:sz w:val="28"/>
        </w:rPr>
        <w:t>|    |                                |фирмалар, банктер және олардың бөлім</w:t>
      </w:r>
    </w:p>
    <w:p>
      <w:pPr>
        <w:spacing w:after="0"/>
        <w:ind w:left="0"/>
        <w:jc w:val="both"/>
      </w:pPr>
      <w:r>
        <w:rPr>
          <w:rFonts w:ascii="Times New Roman"/>
          <w:b w:val="false"/>
          <w:i w:val="false"/>
          <w:color w:val="000000"/>
          <w:sz w:val="28"/>
        </w:rPr>
        <w:t>|    |                                |шелері арқылы немесе олардың делдал.</w:t>
      </w:r>
    </w:p>
    <w:p>
      <w:pPr>
        <w:spacing w:after="0"/>
        <w:ind w:left="0"/>
        <w:jc w:val="both"/>
      </w:pPr>
      <w:r>
        <w:rPr>
          <w:rFonts w:ascii="Times New Roman"/>
          <w:b w:val="false"/>
          <w:i w:val="false"/>
          <w:color w:val="000000"/>
          <w:sz w:val="28"/>
        </w:rPr>
        <w:t xml:space="preserve">|    |                                |дығы арқылы банктік операцияларды   </w:t>
      </w:r>
    </w:p>
    <w:p>
      <w:pPr>
        <w:spacing w:after="0"/>
        <w:ind w:left="0"/>
        <w:jc w:val="both"/>
      </w:pPr>
      <w:r>
        <w:rPr>
          <w:rFonts w:ascii="Times New Roman"/>
          <w:b w:val="false"/>
          <w:i w:val="false"/>
          <w:color w:val="000000"/>
          <w:sz w:val="28"/>
        </w:rPr>
        <w:t xml:space="preserve">|    |                                |жүргізуге тыйым салу жөніндегі шара </w:t>
      </w:r>
    </w:p>
    <w:p>
      <w:pPr>
        <w:spacing w:after="0"/>
        <w:ind w:left="0"/>
        <w:jc w:val="both"/>
      </w:pPr>
      <w:r>
        <w:rPr>
          <w:rFonts w:ascii="Times New Roman"/>
          <w:b w:val="false"/>
          <w:i w:val="false"/>
          <w:color w:val="000000"/>
          <w:sz w:val="28"/>
        </w:rPr>
        <w:t xml:space="preserve">|    |                                |ларды осы елдердің ішкі қаржылық    </w:t>
      </w:r>
    </w:p>
    <w:p>
      <w:pPr>
        <w:spacing w:after="0"/>
        <w:ind w:left="0"/>
        <w:jc w:val="both"/>
      </w:pPr>
      <w:r>
        <w:rPr>
          <w:rFonts w:ascii="Times New Roman"/>
          <w:b w:val="false"/>
          <w:i w:val="false"/>
          <w:color w:val="000000"/>
          <w:sz w:val="28"/>
        </w:rPr>
        <w:t xml:space="preserve">|    |                                |рыноктарына резидент еместерді жібе </w:t>
      </w:r>
    </w:p>
    <w:p>
      <w:pPr>
        <w:spacing w:after="0"/>
        <w:ind w:left="0"/>
        <w:jc w:val="both"/>
      </w:pPr>
      <w:r>
        <w:rPr>
          <w:rFonts w:ascii="Times New Roman"/>
          <w:b w:val="false"/>
          <w:i w:val="false"/>
          <w:color w:val="000000"/>
          <w:sz w:val="28"/>
        </w:rPr>
        <w:t>|    |                                |ру мәселелерін қарауды ескере отырып</w:t>
      </w:r>
    </w:p>
    <w:p>
      <w:pPr>
        <w:spacing w:after="0"/>
        <w:ind w:left="0"/>
        <w:jc w:val="both"/>
      </w:pPr>
      <w:r>
        <w:rPr>
          <w:rFonts w:ascii="Times New Roman"/>
          <w:b w:val="false"/>
          <w:i w:val="false"/>
          <w:color w:val="000000"/>
          <w:sz w:val="28"/>
        </w:rPr>
        <w:t>|    |                                |ұлттық валюталық-қаржылық жүйелердің</w:t>
      </w:r>
    </w:p>
    <w:p>
      <w:pPr>
        <w:spacing w:after="0"/>
        <w:ind w:left="0"/>
        <w:jc w:val="both"/>
      </w:pPr>
      <w:r>
        <w:rPr>
          <w:rFonts w:ascii="Times New Roman"/>
          <w:b w:val="false"/>
          <w:i w:val="false"/>
          <w:color w:val="000000"/>
          <w:sz w:val="28"/>
        </w:rPr>
        <w:t xml:space="preserve">|    |                                |өзара іс-қимылын қамтамасыз ету жө. </w:t>
      </w:r>
    </w:p>
    <w:p>
      <w:pPr>
        <w:spacing w:after="0"/>
        <w:ind w:left="0"/>
        <w:jc w:val="both"/>
      </w:pPr>
      <w:r>
        <w:rPr>
          <w:rFonts w:ascii="Times New Roman"/>
          <w:b w:val="false"/>
          <w:i w:val="false"/>
          <w:color w:val="000000"/>
          <w:sz w:val="28"/>
        </w:rPr>
        <w:t xml:space="preserve">|    |                                |ніндегі іс-шараларды орындауды      </w:t>
      </w:r>
    </w:p>
    <w:p>
      <w:pPr>
        <w:spacing w:after="0"/>
        <w:ind w:left="0"/>
        <w:jc w:val="both"/>
      </w:pPr>
      <w:r>
        <w:rPr>
          <w:rFonts w:ascii="Times New Roman"/>
          <w:b w:val="false"/>
          <w:i w:val="false"/>
          <w:color w:val="000000"/>
          <w:sz w:val="28"/>
        </w:rPr>
        <w:t xml:space="preserve">|    |                                |аяқтау туралы халықаралық құжат     </w:t>
      </w:r>
    </w:p>
    <w:p>
      <w:pPr>
        <w:spacing w:after="0"/>
        <w:ind w:left="0"/>
        <w:jc w:val="both"/>
      </w:pPr>
      <w:r>
        <w:rPr>
          <w:rFonts w:ascii="Times New Roman"/>
          <w:b w:val="false"/>
          <w:i w:val="false"/>
          <w:color w:val="000000"/>
          <w:sz w:val="28"/>
        </w:rPr>
        <w:t xml:space="preserve">|    |                                |әзірленсін және оған қол қойылсын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|7.  |Мемлекетаралық Кеңестің "1996   |Шекаралық мәселелер жөніндегі кеңес </w:t>
      </w:r>
    </w:p>
    <w:p>
      <w:pPr>
        <w:spacing w:after="0"/>
        <w:ind w:left="0"/>
        <w:jc w:val="both"/>
      </w:pPr>
      <w:r>
        <w:rPr>
          <w:rFonts w:ascii="Times New Roman"/>
          <w:b w:val="false"/>
          <w:i w:val="false"/>
          <w:color w:val="000000"/>
          <w:sz w:val="28"/>
        </w:rPr>
        <w:t>|    |жылғы 29 наурыздағы Экономикалық|пен оның жұмысының регламенті туралы</w:t>
      </w:r>
    </w:p>
    <w:p>
      <w:pPr>
        <w:spacing w:after="0"/>
        <w:ind w:left="0"/>
        <w:jc w:val="both"/>
      </w:pPr>
      <w:r>
        <w:rPr>
          <w:rFonts w:ascii="Times New Roman"/>
          <w:b w:val="false"/>
          <w:i w:val="false"/>
          <w:color w:val="000000"/>
          <w:sz w:val="28"/>
        </w:rPr>
        <w:t xml:space="preserve">|    |және гуманитарлық салалардағы   |ережелердің жобалары Интеграциялық  </w:t>
      </w:r>
    </w:p>
    <w:p>
      <w:pPr>
        <w:spacing w:after="0"/>
        <w:ind w:left="0"/>
        <w:jc w:val="both"/>
      </w:pPr>
      <w:r>
        <w:rPr>
          <w:rFonts w:ascii="Times New Roman"/>
          <w:b w:val="false"/>
          <w:i w:val="false"/>
          <w:color w:val="000000"/>
          <w:sz w:val="28"/>
        </w:rPr>
        <w:t xml:space="preserve">|    |интеграцияны тереңдету туралы   |комитеттің 15 мәжілісінде қарауға   </w:t>
      </w:r>
    </w:p>
    <w:p>
      <w:pPr>
        <w:spacing w:after="0"/>
        <w:ind w:left="0"/>
        <w:jc w:val="both"/>
      </w:pPr>
      <w:r>
        <w:rPr>
          <w:rFonts w:ascii="Times New Roman"/>
          <w:b w:val="false"/>
          <w:i w:val="false"/>
          <w:color w:val="000000"/>
          <w:sz w:val="28"/>
        </w:rPr>
        <w:t xml:space="preserve">|    |шартқа қатысушы мемлекеттердің  |әзірленсін және Мемлекетаралық      </w:t>
      </w:r>
    </w:p>
    <w:p>
      <w:pPr>
        <w:spacing w:after="0"/>
        <w:ind w:left="0"/>
        <w:jc w:val="both"/>
      </w:pPr>
      <w:r>
        <w:rPr>
          <w:rFonts w:ascii="Times New Roman"/>
          <w:b w:val="false"/>
          <w:i w:val="false"/>
          <w:color w:val="000000"/>
          <w:sz w:val="28"/>
        </w:rPr>
        <w:t xml:space="preserve">|    |шекаралық мәселелері жөніндегі  |Кеңестің жанындағы үкімет басшылары </w:t>
      </w:r>
    </w:p>
    <w:p>
      <w:pPr>
        <w:spacing w:after="0"/>
        <w:ind w:left="0"/>
        <w:jc w:val="both"/>
      </w:pPr>
      <w:r>
        <w:rPr>
          <w:rFonts w:ascii="Times New Roman"/>
          <w:b w:val="false"/>
          <w:i w:val="false"/>
          <w:color w:val="000000"/>
          <w:sz w:val="28"/>
        </w:rPr>
        <w:t xml:space="preserve">|    |кеңесті құру туралы" N 39-шешімі|Кеңесінің бекітуіне енгізілсін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|8.  |Мемлекетаралық Кеңестің "1996   |8.1. Интеграцияны басқарудың органда</w:t>
      </w:r>
    </w:p>
    <w:p>
      <w:pPr>
        <w:spacing w:after="0"/>
        <w:ind w:left="0"/>
        <w:jc w:val="both"/>
      </w:pPr>
      <w:r>
        <w:rPr>
          <w:rFonts w:ascii="Times New Roman"/>
          <w:b w:val="false"/>
          <w:i w:val="false"/>
          <w:color w:val="000000"/>
          <w:sz w:val="28"/>
        </w:rPr>
        <w:t xml:space="preserve">|    |жылғы 29 наурыздағы Экономика.  |ры қабылдаған құжаттардың орындалу  </w:t>
      </w:r>
    </w:p>
    <w:p>
      <w:pPr>
        <w:spacing w:after="0"/>
        <w:ind w:left="0"/>
        <w:jc w:val="both"/>
      </w:pPr>
      <w:r>
        <w:rPr>
          <w:rFonts w:ascii="Times New Roman"/>
          <w:b w:val="false"/>
          <w:i w:val="false"/>
          <w:color w:val="000000"/>
          <w:sz w:val="28"/>
        </w:rPr>
        <w:t xml:space="preserve">|    |лық және гуманитарлық салалар.  |тәртібі мен мерзімдерін анықтайтын  </w:t>
      </w:r>
    </w:p>
    <w:p>
      <w:pPr>
        <w:spacing w:after="0"/>
        <w:ind w:left="0"/>
        <w:jc w:val="both"/>
      </w:pPr>
      <w:r>
        <w:rPr>
          <w:rFonts w:ascii="Times New Roman"/>
          <w:b w:val="false"/>
          <w:i w:val="false"/>
          <w:color w:val="000000"/>
          <w:sz w:val="28"/>
        </w:rPr>
        <w:t>|    |дағы интеграцияны тереңдету     |нормативтік құқықтық актілер әзірлен</w:t>
      </w:r>
    </w:p>
    <w:p>
      <w:pPr>
        <w:spacing w:after="0"/>
        <w:ind w:left="0"/>
        <w:jc w:val="both"/>
      </w:pPr>
      <w:r>
        <w:rPr>
          <w:rFonts w:ascii="Times New Roman"/>
          <w:b w:val="false"/>
          <w:i w:val="false"/>
          <w:color w:val="000000"/>
          <w:sz w:val="28"/>
        </w:rPr>
        <w:t>|    |туралы шартқа қатысушы мемлекет.|сін және Қазақстан Республикасы Үкі.</w:t>
      </w:r>
    </w:p>
    <w:p>
      <w:pPr>
        <w:spacing w:after="0"/>
        <w:ind w:left="0"/>
        <w:jc w:val="both"/>
      </w:pPr>
      <w:r>
        <w:rPr>
          <w:rFonts w:ascii="Times New Roman"/>
          <w:b w:val="false"/>
          <w:i w:val="false"/>
          <w:color w:val="000000"/>
          <w:sz w:val="28"/>
        </w:rPr>
        <w:t xml:space="preserve">|    |тер қабылдаған міндеттемелердің |метінің қарауына енгізілсін         </w:t>
      </w:r>
    </w:p>
    <w:p>
      <w:pPr>
        <w:spacing w:after="0"/>
        <w:ind w:left="0"/>
        <w:jc w:val="both"/>
      </w:pPr>
      <w:r>
        <w:rPr>
          <w:rFonts w:ascii="Times New Roman"/>
          <w:b w:val="false"/>
          <w:i w:val="false"/>
          <w:color w:val="000000"/>
          <w:sz w:val="28"/>
        </w:rPr>
        <w:t xml:space="preserve">|    |орындалуына бақылау жасайтын    |                                    </w:t>
      </w:r>
    </w:p>
    <w:p>
      <w:pPr>
        <w:spacing w:after="0"/>
        <w:ind w:left="0"/>
        <w:jc w:val="both"/>
      </w:pPr>
      <w:r>
        <w:rPr>
          <w:rFonts w:ascii="Times New Roman"/>
          <w:b w:val="false"/>
          <w:i w:val="false"/>
          <w:color w:val="000000"/>
          <w:sz w:val="28"/>
        </w:rPr>
        <w:t xml:space="preserve">|    |тетіктерді жетілдіру туралы"    |8.2.1996 жылғы 29 наурыздағы Шартқа </w:t>
      </w:r>
    </w:p>
    <w:p>
      <w:pPr>
        <w:spacing w:after="0"/>
        <w:ind w:left="0"/>
        <w:jc w:val="both"/>
      </w:pPr>
      <w:r>
        <w:rPr>
          <w:rFonts w:ascii="Times New Roman"/>
          <w:b w:val="false"/>
          <w:i w:val="false"/>
          <w:color w:val="000000"/>
          <w:sz w:val="28"/>
        </w:rPr>
        <w:t>|    |N 40-шешімі                     |қатысушы мемлекеттердің интеграцияны</w:t>
      </w:r>
    </w:p>
    <w:p>
      <w:pPr>
        <w:spacing w:after="0"/>
        <w:ind w:left="0"/>
        <w:jc w:val="both"/>
      </w:pPr>
      <w:r>
        <w:rPr>
          <w:rFonts w:ascii="Times New Roman"/>
          <w:b w:val="false"/>
          <w:i w:val="false"/>
          <w:color w:val="000000"/>
          <w:sz w:val="28"/>
        </w:rPr>
        <w:t>|    |                                |басқару органдары қабылдаған міндет.</w:t>
      </w:r>
    </w:p>
    <w:p>
      <w:pPr>
        <w:spacing w:after="0"/>
        <w:ind w:left="0"/>
        <w:jc w:val="both"/>
      </w:pPr>
      <w:r>
        <w:rPr>
          <w:rFonts w:ascii="Times New Roman"/>
          <w:b w:val="false"/>
          <w:i w:val="false"/>
          <w:color w:val="000000"/>
          <w:sz w:val="28"/>
        </w:rPr>
        <w:t>|    |                                |темелер мен шешімдерді орындау бары-</w:t>
      </w:r>
    </w:p>
    <w:p>
      <w:pPr>
        <w:spacing w:after="0"/>
        <w:ind w:left="0"/>
        <w:jc w:val="both"/>
      </w:pPr>
      <w:r>
        <w:rPr>
          <w:rFonts w:ascii="Times New Roman"/>
          <w:b w:val="false"/>
          <w:i w:val="false"/>
          <w:color w:val="000000"/>
          <w:sz w:val="28"/>
        </w:rPr>
        <w:t xml:space="preserve">|    |                                |сы туралы ақпараттық баяндамаларын </w:t>
      </w:r>
    </w:p>
    <w:p>
      <w:pPr>
        <w:spacing w:after="0"/>
        <w:ind w:left="0"/>
        <w:jc w:val="both"/>
      </w:pPr>
      <w:r>
        <w:rPr>
          <w:rFonts w:ascii="Times New Roman"/>
          <w:b w:val="false"/>
          <w:i w:val="false"/>
          <w:color w:val="000000"/>
          <w:sz w:val="28"/>
        </w:rPr>
        <w:t>|    |                                |әзірлеу мен бақылау жасаудың тәрті-</w:t>
      </w:r>
    </w:p>
    <w:p>
      <w:pPr>
        <w:spacing w:after="0"/>
        <w:ind w:left="0"/>
        <w:jc w:val="both"/>
      </w:pPr>
      <w:r>
        <w:rPr>
          <w:rFonts w:ascii="Times New Roman"/>
          <w:b w:val="false"/>
          <w:i w:val="false"/>
          <w:color w:val="000000"/>
          <w:sz w:val="28"/>
        </w:rPr>
        <w:t xml:space="preserve">|    |                                |бін белгілейтін тиісті құжаттарды </w:t>
      </w:r>
    </w:p>
    <w:p>
      <w:pPr>
        <w:spacing w:after="0"/>
        <w:ind w:left="0"/>
        <w:jc w:val="both"/>
      </w:pPr>
      <w:r>
        <w:rPr>
          <w:rFonts w:ascii="Times New Roman"/>
          <w:b w:val="false"/>
          <w:i w:val="false"/>
          <w:color w:val="000000"/>
          <w:sz w:val="28"/>
        </w:rPr>
        <w:t xml:space="preserve">|    |                                |әзірлеу және қабылдау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|9.  |Мемлекетаралық Кеңестің "Интег. |Интеграциялық комитет аппаратында   </w:t>
      </w:r>
    </w:p>
    <w:p>
      <w:pPr>
        <w:spacing w:after="0"/>
        <w:ind w:left="0"/>
        <w:jc w:val="both"/>
      </w:pPr>
      <w:r>
        <w:rPr>
          <w:rFonts w:ascii="Times New Roman"/>
          <w:b w:val="false"/>
          <w:i w:val="false"/>
          <w:color w:val="000000"/>
          <w:sz w:val="28"/>
        </w:rPr>
        <w:t>|    |рациялық комитет аппаратының    |квоталық негізде жұмыс істейтін адам</w:t>
      </w:r>
    </w:p>
    <w:p>
      <w:pPr>
        <w:spacing w:after="0"/>
        <w:ind w:left="0"/>
        <w:jc w:val="both"/>
      </w:pPr>
      <w:r>
        <w:rPr>
          <w:rFonts w:ascii="Times New Roman"/>
          <w:b w:val="false"/>
          <w:i w:val="false"/>
          <w:color w:val="000000"/>
          <w:sz w:val="28"/>
        </w:rPr>
        <w:t>|    |квоталық негізде жұмыс істейтін |дардың құқықтық мәртебесі және Интег</w:t>
      </w:r>
    </w:p>
    <w:p>
      <w:pPr>
        <w:spacing w:after="0"/>
        <w:ind w:left="0"/>
        <w:jc w:val="both"/>
      </w:pPr>
      <w:r>
        <w:rPr>
          <w:rFonts w:ascii="Times New Roman"/>
          <w:b w:val="false"/>
          <w:i w:val="false"/>
          <w:color w:val="000000"/>
          <w:sz w:val="28"/>
        </w:rPr>
        <w:t>|    |лауазымды адамдарының әлеуметтік|рациялық комитет аппараты қызметтері</w:t>
      </w:r>
    </w:p>
    <w:p>
      <w:pPr>
        <w:spacing w:after="0"/>
        <w:ind w:left="0"/>
        <w:jc w:val="both"/>
      </w:pPr>
      <w:r>
        <w:rPr>
          <w:rFonts w:ascii="Times New Roman"/>
          <w:b w:val="false"/>
          <w:i w:val="false"/>
          <w:color w:val="000000"/>
          <w:sz w:val="28"/>
        </w:rPr>
        <w:t>|    |құқықтары мен кепілдіктері тура.|нің мемлекеттік қызметтерге сәйкесті</w:t>
      </w:r>
    </w:p>
    <w:p>
      <w:pPr>
        <w:spacing w:after="0"/>
        <w:ind w:left="0"/>
        <w:jc w:val="both"/>
      </w:pPr>
      <w:r>
        <w:rPr>
          <w:rFonts w:ascii="Times New Roman"/>
          <w:b w:val="false"/>
          <w:i w:val="false"/>
          <w:color w:val="000000"/>
          <w:sz w:val="28"/>
        </w:rPr>
        <w:t>|    |лы" N 42-шешімі                 |гінің кестесі туралы келісімнің жоба</w:t>
      </w:r>
    </w:p>
    <w:p>
      <w:pPr>
        <w:spacing w:after="0"/>
        <w:ind w:left="0"/>
        <w:jc w:val="both"/>
      </w:pPr>
      <w:r>
        <w:rPr>
          <w:rFonts w:ascii="Times New Roman"/>
          <w:b w:val="false"/>
          <w:i w:val="false"/>
          <w:color w:val="000000"/>
          <w:sz w:val="28"/>
        </w:rPr>
        <w:t>|    |                                |сы әзірленсін, ол Тараптардың үкімет</w:t>
      </w:r>
    </w:p>
    <w:p>
      <w:pPr>
        <w:spacing w:after="0"/>
        <w:ind w:left="0"/>
        <w:jc w:val="both"/>
      </w:pPr>
      <w:r>
        <w:rPr>
          <w:rFonts w:ascii="Times New Roman"/>
          <w:b w:val="false"/>
          <w:i w:val="false"/>
          <w:color w:val="000000"/>
          <w:sz w:val="28"/>
        </w:rPr>
        <w:t>|    |                                |терімен келісілсін және Интеграцияны</w:t>
      </w:r>
    </w:p>
    <w:p>
      <w:pPr>
        <w:spacing w:after="0"/>
        <w:ind w:left="0"/>
        <w:jc w:val="both"/>
      </w:pPr>
      <w:r>
        <w:rPr>
          <w:rFonts w:ascii="Times New Roman"/>
          <w:b w:val="false"/>
          <w:i w:val="false"/>
          <w:color w:val="000000"/>
          <w:sz w:val="28"/>
        </w:rPr>
        <w:t xml:space="preserve">|    |                                |басқару органдарының қарауына       </w:t>
      </w:r>
    </w:p>
    <w:p>
      <w:pPr>
        <w:spacing w:after="0"/>
        <w:ind w:left="0"/>
        <w:jc w:val="both"/>
      </w:pPr>
      <w:r>
        <w:rPr>
          <w:rFonts w:ascii="Times New Roman"/>
          <w:b w:val="false"/>
          <w:i w:val="false"/>
          <w:color w:val="000000"/>
          <w:sz w:val="28"/>
        </w:rPr>
        <w:t xml:space="preserve">|    |                                |енгізілсін                          </w:t>
      </w:r>
    </w:p>
    <w:p>
      <w:pPr>
        <w:spacing w:after="0"/>
        <w:ind w:left="0"/>
        <w:jc w:val="both"/>
      </w:pPr>
      <w:r>
        <w:rPr>
          <w:rFonts w:ascii="Times New Roman"/>
          <w:b w:val="false"/>
          <w:i w:val="false"/>
          <w:color w:val="000000"/>
          <w:sz w:val="28"/>
        </w:rPr>
        <w:t>|10. |Үкімет басшылары Кеңесінің "1996|10.1.Осы Келісімнің күшіне енуі үшін</w:t>
      </w:r>
    </w:p>
    <w:p>
      <w:pPr>
        <w:spacing w:after="0"/>
        <w:ind w:left="0"/>
        <w:jc w:val="both"/>
      </w:pPr>
      <w:r>
        <w:rPr>
          <w:rFonts w:ascii="Times New Roman"/>
          <w:b w:val="false"/>
          <w:i w:val="false"/>
          <w:color w:val="000000"/>
          <w:sz w:val="28"/>
        </w:rPr>
        <w:t xml:space="preserve">|    |жылғы 29 наурыздағы Экономикалық|қажетті құжаттардың жобалары Қазақ. </w:t>
      </w:r>
    </w:p>
    <w:p>
      <w:pPr>
        <w:spacing w:after="0"/>
        <w:ind w:left="0"/>
        <w:jc w:val="both"/>
      </w:pPr>
      <w:r>
        <w:rPr>
          <w:rFonts w:ascii="Times New Roman"/>
          <w:b w:val="false"/>
          <w:i w:val="false"/>
          <w:color w:val="000000"/>
          <w:sz w:val="28"/>
        </w:rPr>
        <w:t>|    |және гуманитарлық салалардағы   |стан Республикасының Үкіметіне енгі.</w:t>
      </w:r>
    </w:p>
    <w:p>
      <w:pPr>
        <w:spacing w:after="0"/>
        <w:ind w:left="0"/>
        <w:jc w:val="both"/>
      </w:pPr>
      <w:r>
        <w:rPr>
          <w:rFonts w:ascii="Times New Roman"/>
          <w:b w:val="false"/>
          <w:i w:val="false"/>
          <w:color w:val="000000"/>
          <w:sz w:val="28"/>
        </w:rPr>
        <w:t xml:space="preserve">|    |интеграцияны тереңдету туралы   |зілсін.                             </w:t>
      </w:r>
    </w:p>
    <w:p>
      <w:pPr>
        <w:spacing w:after="0"/>
        <w:ind w:left="0"/>
        <w:jc w:val="both"/>
      </w:pPr>
      <w:r>
        <w:rPr>
          <w:rFonts w:ascii="Times New Roman"/>
          <w:b w:val="false"/>
          <w:i w:val="false"/>
          <w:color w:val="000000"/>
          <w:sz w:val="28"/>
        </w:rPr>
        <w:t xml:space="preserve">|    |шартқа қатысушы мемлекеттер     |                                    </w:t>
      </w:r>
    </w:p>
    <w:p>
      <w:pPr>
        <w:spacing w:after="0"/>
        <w:ind w:left="0"/>
        <w:jc w:val="both"/>
      </w:pPr>
      <w:r>
        <w:rPr>
          <w:rFonts w:ascii="Times New Roman"/>
          <w:b w:val="false"/>
          <w:i w:val="false"/>
          <w:color w:val="000000"/>
          <w:sz w:val="28"/>
        </w:rPr>
        <w:t xml:space="preserve">|    |арасындағы шекараластық ынтымақ.|10.2.Осы Келісімді іске асыру жөнін </w:t>
      </w:r>
    </w:p>
    <w:p>
      <w:pPr>
        <w:spacing w:after="0"/>
        <w:ind w:left="0"/>
        <w:jc w:val="both"/>
      </w:pPr>
      <w:r>
        <w:rPr>
          <w:rFonts w:ascii="Times New Roman"/>
          <w:b w:val="false"/>
          <w:i w:val="false"/>
          <w:color w:val="000000"/>
          <w:sz w:val="28"/>
        </w:rPr>
        <w:t xml:space="preserve">|    |тастықтың негізгі принциптері   |дегі іс-шаралар әзірленсін          </w:t>
      </w:r>
    </w:p>
    <w:p>
      <w:pPr>
        <w:spacing w:after="0"/>
        <w:ind w:left="0"/>
        <w:jc w:val="both"/>
      </w:pPr>
      <w:r>
        <w:rPr>
          <w:rFonts w:ascii="Times New Roman"/>
          <w:b w:val="false"/>
          <w:i w:val="false"/>
          <w:color w:val="000000"/>
          <w:sz w:val="28"/>
        </w:rPr>
        <w:t xml:space="preserve">|    |туралы келісім туралы" N 48-ше. | Іс-қимылдар жоспарында көзделген   </w:t>
      </w:r>
    </w:p>
    <w:p>
      <w:pPr>
        <w:spacing w:after="0"/>
        <w:ind w:left="0"/>
        <w:jc w:val="both"/>
      </w:pPr>
      <w:r>
        <w:rPr>
          <w:rFonts w:ascii="Times New Roman"/>
          <w:b w:val="false"/>
          <w:i w:val="false"/>
          <w:color w:val="000000"/>
          <w:sz w:val="28"/>
        </w:rPr>
        <w:t>|    |шімі                            |іс-шараларды орындау қамтамасыз етіл</w:t>
      </w:r>
    </w:p>
    <w:p>
      <w:pPr>
        <w:spacing w:after="0"/>
        <w:ind w:left="0"/>
        <w:jc w:val="both"/>
      </w:pPr>
      <w:r>
        <w:rPr>
          <w:rFonts w:ascii="Times New Roman"/>
          <w:b w:val="false"/>
          <w:i w:val="false"/>
          <w:color w:val="000000"/>
          <w:sz w:val="28"/>
        </w:rPr>
        <w:t xml:space="preserve">|    |                                |сін және оны іске асырудың барысы   </w:t>
      </w:r>
    </w:p>
    <w:p>
      <w:pPr>
        <w:spacing w:after="0"/>
        <w:ind w:left="0"/>
        <w:jc w:val="both"/>
      </w:pPr>
      <w:r>
        <w:rPr>
          <w:rFonts w:ascii="Times New Roman"/>
          <w:b w:val="false"/>
          <w:i w:val="false"/>
          <w:color w:val="000000"/>
          <w:sz w:val="28"/>
        </w:rPr>
        <w:t xml:space="preserve">|    |                                |туралы Интеграциялық комитет құлақ. </w:t>
      </w:r>
    </w:p>
    <w:p>
      <w:pPr>
        <w:spacing w:after="0"/>
        <w:ind w:left="0"/>
        <w:jc w:val="both"/>
      </w:pPr>
      <w:r>
        <w:rPr>
          <w:rFonts w:ascii="Times New Roman"/>
          <w:b w:val="false"/>
          <w:i w:val="false"/>
          <w:color w:val="000000"/>
          <w:sz w:val="28"/>
        </w:rPr>
        <w:t xml:space="preserve">|    |                                |тандырылсын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|11. |Үкімет басшылары кеңесінің "Ке. |Іс-қимыл жоспарында көзделген іс-ша </w:t>
      </w:r>
    </w:p>
    <w:p>
      <w:pPr>
        <w:spacing w:after="0"/>
        <w:ind w:left="0"/>
        <w:jc w:val="both"/>
      </w:pPr>
      <w:r>
        <w:rPr>
          <w:rFonts w:ascii="Times New Roman"/>
          <w:b w:val="false"/>
          <w:i w:val="false"/>
          <w:color w:val="000000"/>
          <w:sz w:val="28"/>
        </w:rPr>
        <w:t xml:space="preserve">|    |ден одағын қалыптастыру мен Бір.|раларды орындау қамтамасыз етілсін  </w:t>
      </w:r>
    </w:p>
    <w:p>
      <w:pPr>
        <w:spacing w:after="0"/>
        <w:ind w:left="0"/>
        <w:jc w:val="both"/>
      </w:pPr>
      <w:r>
        <w:rPr>
          <w:rFonts w:ascii="Times New Roman"/>
          <w:b w:val="false"/>
          <w:i w:val="false"/>
          <w:color w:val="000000"/>
          <w:sz w:val="28"/>
        </w:rPr>
        <w:t xml:space="preserve">|    |тұтас экономикалық кеңістік     |және оны іске асыру барысы туралы   </w:t>
      </w:r>
    </w:p>
    <w:p>
      <w:pPr>
        <w:spacing w:after="0"/>
        <w:ind w:left="0"/>
        <w:jc w:val="both"/>
      </w:pPr>
      <w:r>
        <w:rPr>
          <w:rFonts w:ascii="Times New Roman"/>
          <w:b w:val="false"/>
          <w:i w:val="false"/>
          <w:color w:val="000000"/>
          <w:sz w:val="28"/>
        </w:rPr>
        <w:t>|    |құруды қамтамасыз ету жөніндегі |Интеграциялық комитет құлақтандырыл.</w:t>
      </w:r>
    </w:p>
    <w:p>
      <w:pPr>
        <w:spacing w:after="0"/>
        <w:ind w:left="0"/>
        <w:jc w:val="both"/>
      </w:pPr>
      <w:r>
        <w:rPr>
          <w:rFonts w:ascii="Times New Roman"/>
          <w:b w:val="false"/>
          <w:i w:val="false"/>
          <w:color w:val="000000"/>
          <w:sz w:val="28"/>
        </w:rPr>
        <w:t xml:space="preserve">|    |шаралардың 1999-2002 жылдарға   |сын                                 </w:t>
      </w:r>
    </w:p>
    <w:p>
      <w:pPr>
        <w:spacing w:after="0"/>
        <w:ind w:left="0"/>
        <w:jc w:val="both"/>
      </w:pPr>
      <w:r>
        <w:rPr>
          <w:rFonts w:ascii="Times New Roman"/>
          <w:b w:val="false"/>
          <w:i w:val="false"/>
          <w:color w:val="000000"/>
          <w:sz w:val="28"/>
        </w:rPr>
        <w:t xml:space="preserve">|    |арналған бағдарламасын" іске    |                                    </w:t>
      </w:r>
    </w:p>
    <w:p>
      <w:pPr>
        <w:spacing w:after="0"/>
        <w:ind w:left="0"/>
        <w:jc w:val="both"/>
      </w:pPr>
      <w:r>
        <w:rPr>
          <w:rFonts w:ascii="Times New Roman"/>
          <w:b w:val="false"/>
          <w:i w:val="false"/>
          <w:color w:val="000000"/>
          <w:sz w:val="28"/>
        </w:rPr>
        <w:t xml:space="preserve">|    |асыру жөніндегі 1999 жылға ар.  |                                    </w:t>
      </w:r>
    </w:p>
    <w:p>
      <w:pPr>
        <w:spacing w:after="0"/>
        <w:ind w:left="0"/>
        <w:jc w:val="both"/>
      </w:pPr>
      <w:r>
        <w:rPr>
          <w:rFonts w:ascii="Times New Roman"/>
          <w:b w:val="false"/>
          <w:i w:val="false"/>
          <w:color w:val="000000"/>
          <w:sz w:val="28"/>
        </w:rPr>
        <w:t xml:space="preserve">|    |налған іс-қимыл жоспары туралы" |                                    </w:t>
      </w:r>
    </w:p>
    <w:p>
      <w:pPr>
        <w:spacing w:after="0"/>
        <w:ind w:left="0"/>
        <w:jc w:val="both"/>
      </w:pPr>
      <w:r>
        <w:rPr>
          <w:rFonts w:ascii="Times New Roman"/>
          <w:b w:val="false"/>
          <w:i w:val="false"/>
          <w:color w:val="000000"/>
          <w:sz w:val="28"/>
        </w:rPr>
        <w:t xml:space="preserve">|    |N 51-шешімі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|12. |Үкімет басшылары кеңесінің      |12.1. Импорттық баждар ставкаларының</w:t>
      </w:r>
    </w:p>
    <w:p>
      <w:pPr>
        <w:spacing w:after="0"/>
        <w:ind w:left="0"/>
        <w:jc w:val="both"/>
      </w:pPr>
      <w:r>
        <w:rPr>
          <w:rFonts w:ascii="Times New Roman"/>
          <w:b w:val="false"/>
          <w:i w:val="false"/>
          <w:color w:val="000000"/>
          <w:sz w:val="28"/>
        </w:rPr>
        <w:t>|    |"Кеден одағы туралы келісімге   |айырмашылығы бес проценттік пунктер.</w:t>
      </w:r>
    </w:p>
    <w:p>
      <w:pPr>
        <w:spacing w:after="0"/>
        <w:ind w:left="0"/>
        <w:jc w:val="both"/>
      </w:pPr>
      <w:r>
        <w:rPr>
          <w:rFonts w:ascii="Times New Roman"/>
          <w:b w:val="false"/>
          <w:i w:val="false"/>
          <w:color w:val="000000"/>
          <w:sz w:val="28"/>
        </w:rPr>
        <w:t xml:space="preserve">|    |қатысушы мемлекеттердің ортақ   |ден аспайтын әкелінуге арналған     </w:t>
      </w:r>
    </w:p>
    <w:p>
      <w:pPr>
        <w:spacing w:after="0"/>
        <w:ind w:left="0"/>
        <w:jc w:val="both"/>
      </w:pPr>
      <w:r>
        <w:rPr>
          <w:rFonts w:ascii="Times New Roman"/>
          <w:b w:val="false"/>
          <w:i w:val="false"/>
          <w:color w:val="000000"/>
          <w:sz w:val="28"/>
        </w:rPr>
        <w:t xml:space="preserve">|    |кеден тарифін қалыптастыру      |кеден баждарының ставкаларын кезең- </w:t>
      </w:r>
    </w:p>
    <w:p>
      <w:pPr>
        <w:spacing w:after="0"/>
        <w:ind w:left="0"/>
        <w:jc w:val="both"/>
      </w:pPr>
      <w:r>
        <w:rPr>
          <w:rFonts w:ascii="Times New Roman"/>
          <w:b w:val="false"/>
          <w:i w:val="false"/>
          <w:color w:val="000000"/>
          <w:sz w:val="28"/>
        </w:rPr>
        <w:t xml:space="preserve">|    |жөніндегі бұдан былайғы жұмысы  |кезеңі мен келісу;                  </w:t>
      </w:r>
    </w:p>
    <w:p>
      <w:pPr>
        <w:spacing w:after="0"/>
        <w:ind w:left="0"/>
        <w:jc w:val="both"/>
      </w:pPr>
      <w:r>
        <w:rPr>
          <w:rFonts w:ascii="Times New Roman"/>
          <w:b w:val="false"/>
          <w:i w:val="false"/>
          <w:color w:val="000000"/>
          <w:sz w:val="28"/>
        </w:rPr>
        <w:t xml:space="preserve">|    |туралы" N 46-шешімі             |                                    </w:t>
      </w:r>
    </w:p>
    <w:p>
      <w:pPr>
        <w:spacing w:after="0"/>
        <w:ind w:left="0"/>
        <w:jc w:val="both"/>
      </w:pPr>
      <w:r>
        <w:rPr>
          <w:rFonts w:ascii="Times New Roman"/>
          <w:b w:val="false"/>
          <w:i w:val="false"/>
          <w:color w:val="000000"/>
          <w:sz w:val="28"/>
        </w:rPr>
        <w:t>|    |                                |айырмашылығы бес проценттік пунктер.</w:t>
      </w:r>
    </w:p>
    <w:p>
      <w:pPr>
        <w:spacing w:after="0"/>
        <w:ind w:left="0"/>
        <w:jc w:val="both"/>
      </w:pPr>
      <w:r>
        <w:rPr>
          <w:rFonts w:ascii="Times New Roman"/>
          <w:b w:val="false"/>
          <w:i w:val="false"/>
          <w:color w:val="000000"/>
          <w:sz w:val="28"/>
        </w:rPr>
        <w:t>|    |                                |ден асатын әкелінуге арналған кеден.</w:t>
      </w:r>
    </w:p>
    <w:p>
      <w:pPr>
        <w:spacing w:after="0"/>
        <w:ind w:left="0"/>
        <w:jc w:val="both"/>
      </w:pPr>
      <w:r>
        <w:rPr>
          <w:rFonts w:ascii="Times New Roman"/>
          <w:b w:val="false"/>
          <w:i w:val="false"/>
          <w:color w:val="000000"/>
          <w:sz w:val="28"/>
        </w:rPr>
        <w:t xml:space="preserve">|    |                                |дік баждар ставкаларының тауарлар   </w:t>
      </w:r>
    </w:p>
    <w:p>
      <w:pPr>
        <w:spacing w:after="0"/>
        <w:ind w:left="0"/>
        <w:jc w:val="both"/>
      </w:pPr>
      <w:r>
        <w:rPr>
          <w:rFonts w:ascii="Times New Roman"/>
          <w:b w:val="false"/>
          <w:i w:val="false"/>
          <w:color w:val="000000"/>
          <w:sz w:val="28"/>
        </w:rPr>
        <w:t xml:space="preserve">|    |                                |номенклатурасы бойынша (ең төменгі  </w:t>
      </w:r>
    </w:p>
    <w:p>
      <w:pPr>
        <w:spacing w:after="0"/>
        <w:ind w:left="0"/>
        <w:jc w:val="both"/>
      </w:pPr>
      <w:r>
        <w:rPr>
          <w:rFonts w:ascii="Times New Roman"/>
          <w:b w:val="false"/>
          <w:i w:val="false"/>
          <w:color w:val="000000"/>
          <w:sz w:val="28"/>
        </w:rPr>
        <w:t>|    |                                |және ең жоғарғы) ставкаларының шекті</w:t>
      </w:r>
    </w:p>
    <w:p>
      <w:pPr>
        <w:spacing w:after="0"/>
        <w:ind w:left="0"/>
        <w:jc w:val="both"/>
      </w:pPr>
      <w:r>
        <w:rPr>
          <w:rFonts w:ascii="Times New Roman"/>
          <w:b w:val="false"/>
          <w:i w:val="false"/>
          <w:color w:val="000000"/>
          <w:sz w:val="28"/>
        </w:rPr>
        <w:t xml:space="preserve">|    |                                |деңгейін келісу;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|жиынтық импортының он бес проценті </w:t>
      </w:r>
    </w:p>
    <w:p>
      <w:pPr>
        <w:spacing w:after="0"/>
        <w:ind w:left="0"/>
        <w:jc w:val="both"/>
      </w:pPr>
      <w:r>
        <w:rPr>
          <w:rFonts w:ascii="Times New Roman"/>
          <w:b w:val="false"/>
          <w:i w:val="false"/>
          <w:color w:val="000000"/>
          <w:sz w:val="28"/>
        </w:rPr>
        <w:t>|    |                                |не дейінгі көлемде Қазақстан Респуб.</w:t>
      </w:r>
    </w:p>
    <w:p>
      <w:pPr>
        <w:spacing w:after="0"/>
        <w:ind w:left="0"/>
        <w:jc w:val="both"/>
      </w:pPr>
      <w:r>
        <w:rPr>
          <w:rFonts w:ascii="Times New Roman"/>
          <w:b w:val="false"/>
          <w:i w:val="false"/>
          <w:color w:val="000000"/>
          <w:sz w:val="28"/>
        </w:rPr>
        <w:t xml:space="preserve">|    |                                |ликасына арналған тез бүлінетін     </w:t>
      </w:r>
    </w:p>
    <w:p>
      <w:pPr>
        <w:spacing w:after="0"/>
        <w:ind w:left="0"/>
        <w:jc w:val="both"/>
      </w:pPr>
      <w:r>
        <w:rPr>
          <w:rFonts w:ascii="Times New Roman"/>
          <w:b w:val="false"/>
          <w:i w:val="false"/>
          <w:color w:val="000000"/>
          <w:sz w:val="28"/>
        </w:rPr>
        <w:t>|    |                                |тауарлар тізбесін белгілеу жүргізіл.</w:t>
      </w:r>
    </w:p>
    <w:p>
      <w:pPr>
        <w:spacing w:after="0"/>
        <w:ind w:left="0"/>
        <w:jc w:val="both"/>
      </w:pPr>
      <w:r>
        <w:rPr>
          <w:rFonts w:ascii="Times New Roman"/>
          <w:b w:val="false"/>
          <w:i w:val="false"/>
          <w:color w:val="000000"/>
          <w:sz w:val="28"/>
        </w:rPr>
        <w:t xml:space="preserve">|    |                                |сін.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                                |12.2.Интеграциялық комитет Қазақстан</w:t>
      </w:r>
    </w:p>
    <w:p>
      <w:pPr>
        <w:spacing w:after="0"/>
        <w:ind w:left="0"/>
        <w:jc w:val="both"/>
      </w:pPr>
      <w:r>
        <w:rPr>
          <w:rFonts w:ascii="Times New Roman"/>
          <w:b w:val="false"/>
          <w:i w:val="false"/>
          <w:color w:val="000000"/>
          <w:sz w:val="28"/>
        </w:rPr>
        <w:t xml:space="preserve">|    |                                |Республикасының Үкіметімен бірлесе  </w:t>
      </w:r>
    </w:p>
    <w:p>
      <w:pPr>
        <w:spacing w:after="0"/>
        <w:ind w:left="0"/>
        <w:jc w:val="both"/>
      </w:pPr>
      <w:r>
        <w:rPr>
          <w:rFonts w:ascii="Times New Roman"/>
          <w:b w:val="false"/>
          <w:i w:val="false"/>
          <w:color w:val="000000"/>
          <w:sz w:val="28"/>
        </w:rPr>
        <w:t xml:space="preserve">|    |                                |отырып, Беларусь Республикасының,   </w:t>
      </w:r>
    </w:p>
    <w:p>
      <w:pPr>
        <w:spacing w:after="0"/>
        <w:ind w:left="0"/>
        <w:jc w:val="both"/>
      </w:pPr>
      <w:r>
        <w:rPr>
          <w:rFonts w:ascii="Times New Roman"/>
          <w:b w:val="false"/>
          <w:i w:val="false"/>
          <w:color w:val="000000"/>
          <w:sz w:val="28"/>
        </w:rPr>
        <w:t>|    |                                |Қазақстан Республикасының және Ресей</w:t>
      </w:r>
    </w:p>
    <w:p>
      <w:pPr>
        <w:spacing w:after="0"/>
        <w:ind w:left="0"/>
        <w:jc w:val="both"/>
      </w:pPr>
      <w:r>
        <w:rPr>
          <w:rFonts w:ascii="Times New Roman"/>
          <w:b w:val="false"/>
          <w:i w:val="false"/>
          <w:color w:val="000000"/>
          <w:sz w:val="28"/>
        </w:rPr>
        <w:t xml:space="preserve">|    |                                |Федерациясының әкелінуге арналған   </w:t>
      </w:r>
    </w:p>
    <w:p>
      <w:pPr>
        <w:spacing w:after="0"/>
        <w:ind w:left="0"/>
        <w:jc w:val="both"/>
      </w:pPr>
      <w:r>
        <w:rPr>
          <w:rFonts w:ascii="Times New Roman"/>
          <w:b w:val="false"/>
          <w:i w:val="false"/>
          <w:color w:val="000000"/>
          <w:sz w:val="28"/>
        </w:rPr>
        <w:t>|    |                                |кедендік баж ставкалары сәйкес келе.</w:t>
      </w:r>
    </w:p>
    <w:p>
      <w:pPr>
        <w:spacing w:after="0"/>
        <w:ind w:left="0"/>
        <w:jc w:val="both"/>
      </w:pPr>
      <w:r>
        <w:rPr>
          <w:rFonts w:ascii="Times New Roman"/>
          <w:b w:val="false"/>
          <w:i w:val="false"/>
          <w:color w:val="000000"/>
          <w:sz w:val="28"/>
        </w:rPr>
        <w:t xml:space="preserve">|    |                                |тін тауарлар тізбесіне енгізу үшін  </w:t>
      </w:r>
    </w:p>
    <w:p>
      <w:pPr>
        <w:spacing w:after="0"/>
        <w:ind w:left="0"/>
        <w:jc w:val="both"/>
      </w:pPr>
      <w:r>
        <w:rPr>
          <w:rFonts w:ascii="Times New Roman"/>
          <w:b w:val="false"/>
          <w:i w:val="false"/>
          <w:color w:val="000000"/>
          <w:sz w:val="28"/>
        </w:rPr>
        <w:t xml:space="preserve">|    |                                |әкелінуге арналған кедендік баж     </w:t>
      </w:r>
    </w:p>
    <w:p>
      <w:pPr>
        <w:spacing w:after="0"/>
        <w:ind w:left="0"/>
        <w:jc w:val="both"/>
      </w:pPr>
      <w:r>
        <w:rPr>
          <w:rFonts w:ascii="Times New Roman"/>
          <w:b w:val="false"/>
          <w:i w:val="false"/>
          <w:color w:val="000000"/>
          <w:sz w:val="28"/>
        </w:rPr>
        <w:t>|    |                                |ставкалары сәйкес келетін тауарлар-</w:t>
      </w:r>
    </w:p>
    <w:p>
      <w:pPr>
        <w:spacing w:after="0"/>
        <w:ind w:left="0"/>
        <w:jc w:val="both"/>
      </w:pPr>
      <w:r>
        <w:rPr>
          <w:rFonts w:ascii="Times New Roman"/>
          <w:b w:val="false"/>
          <w:i w:val="false"/>
          <w:color w:val="000000"/>
          <w:sz w:val="28"/>
        </w:rPr>
        <w:t>|    |                                |дың тізбесін ұлғайту жөніндегі жұмы</w:t>
      </w:r>
    </w:p>
    <w:p>
      <w:pPr>
        <w:spacing w:after="0"/>
        <w:ind w:left="0"/>
        <w:jc w:val="both"/>
      </w:pPr>
      <w:r>
        <w:rPr>
          <w:rFonts w:ascii="Times New Roman"/>
          <w:b w:val="false"/>
          <w:i w:val="false"/>
          <w:color w:val="000000"/>
          <w:sz w:val="28"/>
        </w:rPr>
        <w:t xml:space="preserve">|    |                                |сты жалғастырсын.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|13. |Үкімет басшылары кеңесінің      |Қазақстан Республикасының Үкіметі   </w:t>
      </w:r>
    </w:p>
    <w:p>
      <w:pPr>
        <w:spacing w:after="0"/>
        <w:ind w:left="0"/>
        <w:jc w:val="both"/>
      </w:pPr>
      <w:r>
        <w:rPr>
          <w:rFonts w:ascii="Times New Roman"/>
          <w:b w:val="false"/>
          <w:i w:val="false"/>
          <w:color w:val="000000"/>
          <w:sz w:val="28"/>
        </w:rPr>
        <w:t xml:space="preserve">|    |"Қырғыз Республикасының Кеден   |Интеграциялық комитетпен бірлесе    </w:t>
      </w:r>
    </w:p>
    <w:p>
      <w:pPr>
        <w:spacing w:after="0"/>
        <w:ind w:left="0"/>
        <w:jc w:val="both"/>
      </w:pPr>
      <w:r>
        <w:rPr>
          <w:rFonts w:ascii="Times New Roman"/>
          <w:b w:val="false"/>
          <w:i w:val="false"/>
          <w:color w:val="000000"/>
          <w:sz w:val="28"/>
        </w:rPr>
        <w:t xml:space="preserve">|    |одағы туралы келісімнің және    |отырып, Қырғыз Республикасы Үкіметі </w:t>
      </w:r>
    </w:p>
    <w:p>
      <w:pPr>
        <w:spacing w:after="0"/>
        <w:ind w:left="0"/>
        <w:jc w:val="both"/>
      </w:pPr>
      <w:r>
        <w:rPr>
          <w:rFonts w:ascii="Times New Roman"/>
          <w:b w:val="false"/>
          <w:i w:val="false"/>
          <w:color w:val="000000"/>
          <w:sz w:val="28"/>
        </w:rPr>
        <w:t>|    |1996 жылғы 29 наурыздағы Эконо. |нің оның одан әрі Кеден одағы туралы</w:t>
      </w:r>
    </w:p>
    <w:p>
      <w:pPr>
        <w:spacing w:after="0"/>
        <w:ind w:left="0"/>
        <w:jc w:val="both"/>
      </w:pPr>
      <w:r>
        <w:rPr>
          <w:rFonts w:ascii="Times New Roman"/>
          <w:b w:val="false"/>
          <w:i w:val="false"/>
          <w:color w:val="000000"/>
          <w:sz w:val="28"/>
        </w:rPr>
        <w:t xml:space="preserve">|    |микалық, сондай-ақ гуманитарлық |келісімдерді жүзеге асыруға қатысуы </w:t>
      </w:r>
    </w:p>
    <w:p>
      <w:pPr>
        <w:spacing w:after="0"/>
        <w:ind w:left="0"/>
        <w:jc w:val="both"/>
      </w:pPr>
      <w:r>
        <w:rPr>
          <w:rFonts w:ascii="Times New Roman"/>
          <w:b w:val="false"/>
          <w:i w:val="false"/>
          <w:color w:val="000000"/>
          <w:sz w:val="28"/>
        </w:rPr>
        <w:t>|    |салалардағы интеграцияны терең. |туралы ресми айқындамасын ескере оты</w:t>
      </w:r>
    </w:p>
    <w:p>
      <w:pPr>
        <w:spacing w:after="0"/>
        <w:ind w:left="0"/>
        <w:jc w:val="both"/>
      </w:pPr>
      <w:r>
        <w:rPr>
          <w:rFonts w:ascii="Times New Roman"/>
          <w:b w:val="false"/>
          <w:i w:val="false"/>
          <w:color w:val="000000"/>
          <w:sz w:val="28"/>
        </w:rPr>
        <w:t xml:space="preserve">|    |дету туралы шарттың және Қырғыз |рып, Қырғыз Республикасының бүкіл   </w:t>
      </w:r>
    </w:p>
    <w:p>
      <w:pPr>
        <w:spacing w:after="0"/>
        <w:ind w:left="0"/>
        <w:jc w:val="both"/>
      </w:pPr>
      <w:r>
        <w:rPr>
          <w:rFonts w:ascii="Times New Roman"/>
          <w:b w:val="false"/>
          <w:i w:val="false"/>
          <w:color w:val="000000"/>
          <w:sz w:val="28"/>
        </w:rPr>
        <w:t>|    |Республикасының Дүниежүзілік    |дүниежүзілік сауда ұйымына қосылуы-</w:t>
      </w:r>
    </w:p>
    <w:p>
      <w:pPr>
        <w:spacing w:after="0"/>
        <w:ind w:left="0"/>
        <w:jc w:val="both"/>
      </w:pPr>
      <w:r>
        <w:rPr>
          <w:rFonts w:ascii="Times New Roman"/>
          <w:b w:val="false"/>
          <w:i w:val="false"/>
          <w:color w:val="000000"/>
          <w:sz w:val="28"/>
        </w:rPr>
        <w:t xml:space="preserve">|    |сауда ұйымына қосылу шарттары   |ның экономикалық салдарын бағалауға </w:t>
      </w:r>
    </w:p>
    <w:p>
      <w:pPr>
        <w:spacing w:after="0"/>
        <w:ind w:left="0"/>
        <w:jc w:val="both"/>
      </w:pPr>
      <w:r>
        <w:rPr>
          <w:rFonts w:ascii="Times New Roman"/>
          <w:b w:val="false"/>
          <w:i w:val="false"/>
          <w:color w:val="000000"/>
          <w:sz w:val="28"/>
        </w:rPr>
        <w:t xml:space="preserve">|    |шеңберіндегі міндеттемелерінің  |қатысты жұмысты жалғастырсын        </w:t>
      </w:r>
    </w:p>
    <w:p>
      <w:pPr>
        <w:spacing w:after="0"/>
        <w:ind w:left="0"/>
        <w:jc w:val="both"/>
      </w:pPr>
      <w:r>
        <w:rPr>
          <w:rFonts w:ascii="Times New Roman"/>
          <w:b w:val="false"/>
          <w:i w:val="false"/>
          <w:color w:val="000000"/>
          <w:sz w:val="28"/>
        </w:rPr>
        <w:t xml:space="preserve">|    |сәйкестігі туралы" N 47-шешімі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|14. |Үкімет басшылары кеңесінің      |Кеден одағы елдерінің сауда-экономи.</w:t>
      </w:r>
    </w:p>
    <w:p>
      <w:pPr>
        <w:spacing w:after="0"/>
        <w:ind w:left="0"/>
        <w:jc w:val="both"/>
      </w:pPr>
      <w:r>
        <w:rPr>
          <w:rFonts w:ascii="Times New Roman"/>
          <w:b w:val="false"/>
          <w:i w:val="false"/>
          <w:color w:val="000000"/>
          <w:sz w:val="28"/>
        </w:rPr>
        <w:t>|    |"Тараптардың үкіметтері соңғы   |калық және валюта-қаржылық салаларын</w:t>
      </w:r>
    </w:p>
    <w:p>
      <w:pPr>
        <w:spacing w:after="0"/>
        <w:ind w:left="0"/>
        <w:jc w:val="both"/>
      </w:pPr>
      <w:r>
        <w:rPr>
          <w:rFonts w:ascii="Times New Roman"/>
          <w:b w:val="false"/>
          <w:i w:val="false"/>
          <w:color w:val="000000"/>
          <w:sz w:val="28"/>
        </w:rPr>
        <w:t>|    |уақытта Кеден одағын қалыптасты.|да қалыптасқан ахуалды талқылау үшін</w:t>
      </w:r>
    </w:p>
    <w:p>
      <w:pPr>
        <w:spacing w:after="0"/>
        <w:ind w:left="0"/>
        <w:jc w:val="both"/>
      </w:pPr>
      <w:r>
        <w:rPr>
          <w:rFonts w:ascii="Times New Roman"/>
          <w:b w:val="false"/>
          <w:i w:val="false"/>
          <w:color w:val="000000"/>
          <w:sz w:val="28"/>
        </w:rPr>
        <w:t xml:space="preserve">|    |рудың нормативтік-құқықтық база.|сауда-экономикалық мәселелеріне     </w:t>
      </w:r>
    </w:p>
    <w:p>
      <w:pPr>
        <w:spacing w:after="0"/>
        <w:ind w:left="0"/>
        <w:jc w:val="both"/>
      </w:pPr>
      <w:r>
        <w:rPr>
          <w:rFonts w:ascii="Times New Roman"/>
          <w:b w:val="false"/>
          <w:i w:val="false"/>
          <w:color w:val="000000"/>
          <w:sz w:val="28"/>
        </w:rPr>
        <w:t xml:space="preserve">|    |сын бұза отырып қабылдаған құ.  |жетекшілік ететін үкімет басшылары  </w:t>
      </w:r>
    </w:p>
    <w:p>
      <w:pPr>
        <w:spacing w:after="0"/>
        <w:ind w:left="0"/>
        <w:jc w:val="both"/>
      </w:pPr>
      <w:r>
        <w:rPr>
          <w:rFonts w:ascii="Times New Roman"/>
          <w:b w:val="false"/>
          <w:i w:val="false"/>
          <w:color w:val="000000"/>
          <w:sz w:val="28"/>
        </w:rPr>
        <w:t xml:space="preserve">|    |жаттар туралы" N 50-шешімі      |орынбасарларының, экономика, сауда, </w:t>
      </w:r>
    </w:p>
    <w:p>
      <w:pPr>
        <w:spacing w:after="0"/>
        <w:ind w:left="0"/>
        <w:jc w:val="both"/>
      </w:pPr>
      <w:r>
        <w:rPr>
          <w:rFonts w:ascii="Times New Roman"/>
          <w:b w:val="false"/>
          <w:i w:val="false"/>
          <w:color w:val="000000"/>
          <w:sz w:val="28"/>
        </w:rPr>
        <w:t xml:space="preserve">|    |                                |қаржы министрлерінің және Ұлттық    </w:t>
      </w:r>
    </w:p>
    <w:p>
      <w:pPr>
        <w:spacing w:after="0"/>
        <w:ind w:left="0"/>
        <w:jc w:val="both"/>
      </w:pPr>
      <w:r>
        <w:rPr>
          <w:rFonts w:ascii="Times New Roman"/>
          <w:b w:val="false"/>
          <w:i w:val="false"/>
          <w:color w:val="000000"/>
          <w:sz w:val="28"/>
        </w:rPr>
        <w:t xml:space="preserve">|    |                                |банк басшыларының арнайы кеңесі </w:t>
      </w:r>
    </w:p>
    <w:p>
      <w:pPr>
        <w:spacing w:after="0"/>
        <w:ind w:left="0"/>
        <w:jc w:val="both"/>
      </w:pPr>
      <w:r>
        <w:rPr>
          <w:rFonts w:ascii="Times New Roman"/>
          <w:b w:val="false"/>
          <w:i w:val="false"/>
          <w:color w:val="000000"/>
          <w:sz w:val="28"/>
        </w:rPr>
        <w:t xml:space="preserve">|    |                                |әзірленсін және өткізілсін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таблицаның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Орындаушылар                   |     Орындалу мерзімдері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|____________________________________ |____________________________________</w:t>
      </w:r>
    </w:p>
    <w:p>
      <w:pPr>
        <w:spacing w:after="0"/>
        <w:ind w:left="0"/>
        <w:jc w:val="both"/>
      </w:pPr>
      <w:r>
        <w:rPr>
          <w:rFonts w:ascii="Times New Roman"/>
          <w:b w:val="false"/>
          <w:i w:val="false"/>
          <w:color w:val="000000"/>
          <w:sz w:val="28"/>
        </w:rPr>
        <w:t xml:space="preserve">|Қаржы министрлігі, Мемлекеттік       |2000 жыл                            </w:t>
      </w:r>
    </w:p>
    <w:p>
      <w:pPr>
        <w:spacing w:after="0"/>
        <w:ind w:left="0"/>
        <w:jc w:val="both"/>
      </w:pPr>
      <w:r>
        <w:rPr>
          <w:rFonts w:ascii="Times New Roman"/>
          <w:b w:val="false"/>
          <w:i w:val="false"/>
          <w:color w:val="000000"/>
          <w:sz w:val="28"/>
        </w:rPr>
        <w:t xml:space="preserve">|кіріс министрлігі, Сыртқы істер      |                                    </w:t>
      </w:r>
    </w:p>
    <w:p>
      <w:pPr>
        <w:spacing w:after="0"/>
        <w:ind w:left="0"/>
        <w:jc w:val="both"/>
      </w:pPr>
      <w:r>
        <w:rPr>
          <w:rFonts w:ascii="Times New Roman"/>
          <w:b w:val="false"/>
          <w:i w:val="false"/>
          <w:color w:val="000000"/>
          <w:sz w:val="28"/>
        </w:rPr>
        <w:t xml:space="preserve">|министрлігі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сәуірі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|Мемлекеттік кіріс министрлігінің     |1999 жылдың мамыры                  </w:t>
      </w:r>
    </w:p>
    <w:p>
      <w:pPr>
        <w:spacing w:after="0"/>
        <w:ind w:left="0"/>
        <w:jc w:val="both"/>
      </w:pPr>
      <w:r>
        <w:rPr>
          <w:rFonts w:ascii="Times New Roman"/>
          <w:b w:val="false"/>
          <w:i w:val="false"/>
          <w:color w:val="000000"/>
          <w:sz w:val="28"/>
        </w:rPr>
        <w:t xml:space="preserve">|Кеден комитеті, Сыртқы істер         |                                    </w:t>
      </w:r>
    </w:p>
    <w:p>
      <w:pPr>
        <w:spacing w:after="0"/>
        <w:ind w:left="0"/>
        <w:jc w:val="both"/>
      </w:pPr>
      <w:r>
        <w:rPr>
          <w:rFonts w:ascii="Times New Roman"/>
          <w:b w:val="false"/>
          <w:i w:val="false"/>
          <w:color w:val="000000"/>
          <w:sz w:val="28"/>
        </w:rPr>
        <w:t xml:space="preserve">|министрлігі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|соңғы бекіту грамотасын алғаннан    </w:t>
      </w:r>
    </w:p>
    <w:p>
      <w:pPr>
        <w:spacing w:after="0"/>
        <w:ind w:left="0"/>
        <w:jc w:val="both"/>
      </w:pPr>
      <w:r>
        <w:rPr>
          <w:rFonts w:ascii="Times New Roman"/>
          <w:b w:val="false"/>
          <w:i w:val="false"/>
          <w:color w:val="000000"/>
          <w:sz w:val="28"/>
        </w:rPr>
        <w:t xml:space="preserve">|бойынша)                             |кейін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комитет(келісім бойын. |1999 жылдың мамыры                  </w:t>
      </w:r>
    </w:p>
    <w:p>
      <w:pPr>
        <w:spacing w:after="0"/>
        <w:ind w:left="0"/>
        <w:jc w:val="both"/>
      </w:pPr>
      <w:r>
        <w:rPr>
          <w:rFonts w:ascii="Times New Roman"/>
          <w:b w:val="false"/>
          <w:i w:val="false"/>
          <w:color w:val="000000"/>
          <w:sz w:val="28"/>
        </w:rPr>
        <w:t xml:space="preserve">|ша)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|Сыртқы істер министрлігі             |1999 жылдың сәуірі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|соңғы бекіту грамотасын алғаннан    </w:t>
      </w:r>
    </w:p>
    <w:p>
      <w:pPr>
        <w:spacing w:after="0"/>
        <w:ind w:left="0"/>
        <w:jc w:val="both"/>
      </w:pPr>
      <w:r>
        <w:rPr>
          <w:rFonts w:ascii="Times New Roman"/>
          <w:b w:val="false"/>
          <w:i w:val="false"/>
          <w:color w:val="000000"/>
          <w:sz w:val="28"/>
        </w:rPr>
        <w:t xml:space="preserve">|бойынша                              |кейін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|Шарт күшіне енгеннен кейін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                                    </w:t>
      </w:r>
    </w:p>
    <w:p>
      <w:pPr>
        <w:spacing w:after="0"/>
        <w:ind w:left="0"/>
        <w:jc w:val="both"/>
      </w:pPr>
      <w:r>
        <w:rPr>
          <w:rFonts w:ascii="Times New Roman"/>
          <w:b w:val="false"/>
          <w:i w:val="false"/>
          <w:color w:val="000000"/>
          <w:sz w:val="28"/>
        </w:rPr>
        <w:t xml:space="preserve">|бойынша) Сыртқы істер министрлігі.   |                                    </w:t>
      </w:r>
    </w:p>
    <w:p>
      <w:pPr>
        <w:spacing w:after="0"/>
        <w:ind w:left="0"/>
        <w:jc w:val="both"/>
      </w:pPr>
      <w:r>
        <w:rPr>
          <w:rFonts w:ascii="Times New Roman"/>
          <w:b w:val="false"/>
          <w:i w:val="false"/>
          <w:color w:val="000000"/>
          <w:sz w:val="28"/>
        </w:rPr>
        <w:t xml:space="preserve">|мен және Ұлттық банкпен бірлесе      |                                    </w:t>
      </w:r>
    </w:p>
    <w:p>
      <w:pPr>
        <w:spacing w:after="0"/>
        <w:ind w:left="0"/>
        <w:jc w:val="both"/>
      </w:pPr>
      <w:r>
        <w:rPr>
          <w:rFonts w:ascii="Times New Roman"/>
          <w:b w:val="false"/>
          <w:i w:val="false"/>
          <w:color w:val="000000"/>
          <w:sz w:val="28"/>
        </w:rPr>
        <w:t xml:space="preserve">|отырып( келісім 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|Сыртқы істер министрлігі             |1999 жылдың мамыры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|соңғы бекіту грамотасын алғаннан    </w:t>
      </w:r>
    </w:p>
    <w:p>
      <w:pPr>
        <w:spacing w:after="0"/>
        <w:ind w:left="0"/>
        <w:jc w:val="both"/>
      </w:pPr>
      <w:r>
        <w:rPr>
          <w:rFonts w:ascii="Times New Roman"/>
          <w:b w:val="false"/>
          <w:i w:val="false"/>
          <w:color w:val="000000"/>
          <w:sz w:val="28"/>
        </w:rPr>
        <w:t xml:space="preserve">|бойынша)                             |кейін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|Ішкі істер министрлігі,              |1999 жылдың І жарты-жылдығы         </w:t>
      </w:r>
    </w:p>
    <w:p>
      <w:pPr>
        <w:spacing w:after="0"/>
        <w:ind w:left="0"/>
        <w:jc w:val="both"/>
      </w:pPr>
      <w:r>
        <w:rPr>
          <w:rFonts w:ascii="Times New Roman"/>
          <w:b w:val="false"/>
          <w:i w:val="false"/>
          <w:color w:val="000000"/>
          <w:sz w:val="28"/>
        </w:rPr>
        <w:t xml:space="preserve">|Әділет министрлігі, Сыртқы істер     |                                    </w:t>
      </w:r>
    </w:p>
    <w:p>
      <w:pPr>
        <w:spacing w:after="0"/>
        <w:ind w:left="0"/>
        <w:jc w:val="both"/>
      </w:pPr>
      <w:r>
        <w:rPr>
          <w:rFonts w:ascii="Times New Roman"/>
          <w:b w:val="false"/>
          <w:i w:val="false"/>
          <w:color w:val="000000"/>
          <w:sz w:val="28"/>
        </w:rPr>
        <w:t xml:space="preserve">|министрлігі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 жарты-жылдығы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ІI жарты-жылдығы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|Көлік, коммуникациялар және туризм   |1999 жылдың І тоқсаны               </w:t>
      </w:r>
    </w:p>
    <w:p>
      <w:pPr>
        <w:spacing w:after="0"/>
        <w:ind w:left="0"/>
        <w:jc w:val="both"/>
      </w:pPr>
      <w:r>
        <w:rPr>
          <w:rFonts w:ascii="Times New Roman"/>
          <w:b w:val="false"/>
          <w:i w:val="false"/>
          <w:color w:val="000000"/>
          <w:sz w:val="28"/>
        </w:rPr>
        <w:t xml:space="preserve">|министрлігі, Мәдениет, ақпарат және  |                                    </w:t>
      </w:r>
    </w:p>
    <w:p>
      <w:pPr>
        <w:spacing w:after="0"/>
        <w:ind w:left="0"/>
        <w:jc w:val="both"/>
      </w:pPr>
      <w:r>
        <w:rPr>
          <w:rFonts w:ascii="Times New Roman"/>
          <w:b w:val="false"/>
          <w:i w:val="false"/>
          <w:color w:val="000000"/>
          <w:sz w:val="28"/>
        </w:rPr>
        <w:t xml:space="preserve">|қоғамдық келісім 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|Интеграциялық комитет (келісім       |мемлекеттердің тиісті мемлекетішілік</w:t>
      </w:r>
    </w:p>
    <w:p>
      <w:pPr>
        <w:spacing w:after="0"/>
        <w:ind w:left="0"/>
        <w:jc w:val="both"/>
      </w:pPr>
      <w:r>
        <w:rPr>
          <w:rFonts w:ascii="Times New Roman"/>
          <w:b w:val="false"/>
          <w:i w:val="false"/>
          <w:color w:val="000000"/>
          <w:sz w:val="28"/>
        </w:rPr>
        <w:t xml:space="preserve">|бойынша)                             |рәсімдерді орындағаны туралы соңғы  </w:t>
      </w:r>
    </w:p>
    <w:p>
      <w:pPr>
        <w:spacing w:after="0"/>
        <w:ind w:left="0"/>
        <w:jc w:val="both"/>
      </w:pPr>
      <w:r>
        <w:rPr>
          <w:rFonts w:ascii="Times New Roman"/>
          <w:b w:val="false"/>
          <w:i w:val="false"/>
          <w:color w:val="000000"/>
          <w:sz w:val="28"/>
        </w:rPr>
        <w:t xml:space="preserve">|                                     |бекіту грамотасын алғаннан кейін    </w:t>
      </w:r>
    </w:p>
    <w:p>
      <w:pPr>
        <w:spacing w:after="0"/>
        <w:ind w:left="0"/>
        <w:jc w:val="both"/>
      </w:pPr>
      <w:r>
        <w:rPr>
          <w:rFonts w:ascii="Times New Roman"/>
          <w:b w:val="false"/>
          <w:i w:val="false"/>
          <w:color w:val="000000"/>
          <w:sz w:val="28"/>
        </w:rPr>
        <w:t xml:space="preserve">|Көлік, коммуникациялар және туризм   |1999 жылдың ІІ жарты-жылдығы        </w:t>
      </w:r>
    </w:p>
    <w:p>
      <w:pPr>
        <w:spacing w:after="0"/>
        <w:ind w:left="0"/>
        <w:jc w:val="both"/>
      </w:pPr>
      <w:r>
        <w:rPr>
          <w:rFonts w:ascii="Times New Roman"/>
          <w:b w:val="false"/>
          <w:i w:val="false"/>
          <w:color w:val="000000"/>
          <w:sz w:val="28"/>
        </w:rPr>
        <w:t xml:space="preserve">|министрлігі, Мәдениет, ақпарат және  |                                    </w:t>
      </w:r>
    </w:p>
    <w:p>
      <w:pPr>
        <w:spacing w:after="0"/>
        <w:ind w:left="0"/>
        <w:jc w:val="both"/>
      </w:pPr>
      <w:r>
        <w:rPr>
          <w:rFonts w:ascii="Times New Roman"/>
          <w:b w:val="false"/>
          <w:i w:val="false"/>
          <w:color w:val="000000"/>
          <w:sz w:val="28"/>
        </w:rPr>
        <w:t xml:space="preserve">|қоғамдық келісім 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|Мәдениет, ақпарат және қоғамдық      |Келісім күшіне енгеннен соң         </w:t>
      </w:r>
    </w:p>
    <w:p>
      <w:pPr>
        <w:spacing w:after="0"/>
        <w:ind w:left="0"/>
        <w:jc w:val="both"/>
      </w:pPr>
      <w:r>
        <w:rPr>
          <w:rFonts w:ascii="Times New Roman"/>
          <w:b w:val="false"/>
          <w:i w:val="false"/>
          <w:color w:val="000000"/>
          <w:sz w:val="28"/>
        </w:rPr>
        <w:t xml:space="preserve">|келісім министрлігі, Интеграциялық   |                                    </w:t>
      </w:r>
    </w:p>
    <w:p>
      <w:pPr>
        <w:spacing w:after="0"/>
        <w:ind w:left="0"/>
        <w:jc w:val="both"/>
      </w:pPr>
      <w:r>
        <w:rPr>
          <w:rFonts w:ascii="Times New Roman"/>
          <w:b w:val="false"/>
          <w:i w:val="false"/>
          <w:color w:val="000000"/>
          <w:sz w:val="28"/>
        </w:rPr>
        <w:t xml:space="preserve">|комитет (келісім 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|Ұлттық Банк (келісім бойынша)        |2000 жыл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|Қаржы министрлігі                    |2000 жыл                            </w:t>
      </w:r>
    </w:p>
    <w:p>
      <w:pPr>
        <w:spacing w:after="0"/>
        <w:ind w:left="0"/>
        <w:jc w:val="both"/>
      </w:pPr>
      <w:r>
        <w:rPr>
          <w:rFonts w:ascii="Times New Roman"/>
          <w:b w:val="false"/>
          <w:i w:val="false"/>
          <w:color w:val="000000"/>
          <w:sz w:val="28"/>
        </w:rPr>
        <w:t xml:space="preserve">|Интеграциялық комитет (келісім       |тоқсан сайын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|Ұлттық Банк (келісім бойынша)        |2000 жылдың ішінде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|2000 жыл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|Ұлттық банкпен бiрлесе отырып        |                                    </w:t>
      </w:r>
    </w:p>
    <w:p>
      <w:pPr>
        <w:spacing w:after="0"/>
        <w:ind w:left="0"/>
        <w:jc w:val="both"/>
      </w:pPr>
      <w:r>
        <w:rPr>
          <w:rFonts w:ascii="Times New Roman"/>
          <w:b w:val="false"/>
          <w:i w:val="false"/>
          <w:color w:val="000000"/>
          <w:sz w:val="28"/>
        </w:rPr>
        <w:t xml:space="preserve">|келiсiм 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мамыр-маусымы           </w:t>
      </w:r>
    </w:p>
    <w:p>
      <w:pPr>
        <w:spacing w:after="0"/>
        <w:ind w:left="0"/>
        <w:jc w:val="both"/>
      </w:pPr>
      <w:r>
        <w:rPr>
          <w:rFonts w:ascii="Times New Roman"/>
          <w:b w:val="false"/>
          <w:i w:val="false"/>
          <w:color w:val="000000"/>
          <w:sz w:val="28"/>
        </w:rPr>
        <w:t xml:space="preserve">|бойынша) Сыртқы істер министрлігі,   |                                    </w:t>
      </w:r>
    </w:p>
    <w:p>
      <w:pPr>
        <w:spacing w:after="0"/>
        <w:ind w:left="0"/>
        <w:jc w:val="both"/>
      </w:pPr>
      <w:r>
        <w:rPr>
          <w:rFonts w:ascii="Times New Roman"/>
          <w:b w:val="false"/>
          <w:i w:val="false"/>
          <w:color w:val="000000"/>
          <w:sz w:val="28"/>
        </w:rPr>
        <w:t xml:space="preserve">|Қорғаныс министрлігінің Мемлекеттік  |                                    </w:t>
      </w:r>
    </w:p>
    <w:p>
      <w:pPr>
        <w:spacing w:after="0"/>
        <w:ind w:left="0"/>
        <w:jc w:val="both"/>
      </w:pPr>
      <w:r>
        <w:rPr>
          <w:rFonts w:ascii="Times New Roman"/>
          <w:b w:val="false"/>
          <w:i w:val="false"/>
          <w:color w:val="000000"/>
          <w:sz w:val="28"/>
        </w:rPr>
        <w:t xml:space="preserve">|шекара күзетінің күштері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|Сыртқы істер министрлігі             |1999 жылдың сәуір-мамыры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ІI тоқсаны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|Интеграциялық комитет (келісім       |1999 жылдың І жарты-жылдығы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|Сыртқы істер министрлігі             |1999 жылдың І жарты-жылдығы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 жарты-жылдығы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|Мүдделі министрліктер мен            |1999 жылдың шілде-желтоқсаны        </w:t>
      </w:r>
    </w:p>
    <w:p>
      <w:pPr>
        <w:spacing w:after="0"/>
        <w:ind w:left="0"/>
        <w:jc w:val="both"/>
      </w:pPr>
      <w:r>
        <w:rPr>
          <w:rFonts w:ascii="Times New Roman"/>
          <w:b w:val="false"/>
          <w:i w:val="false"/>
          <w:color w:val="000000"/>
          <w:sz w:val="28"/>
        </w:rPr>
        <w:t xml:space="preserve">|ведомстволар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ІІ тоқсаны              </w:t>
      </w:r>
    </w:p>
    <w:p>
      <w:pPr>
        <w:spacing w:after="0"/>
        <w:ind w:left="0"/>
        <w:jc w:val="both"/>
      </w:pPr>
      <w:r>
        <w:rPr>
          <w:rFonts w:ascii="Times New Roman"/>
          <w:b w:val="false"/>
          <w:i w:val="false"/>
          <w:color w:val="000000"/>
          <w:sz w:val="28"/>
        </w:rPr>
        <w:t xml:space="preserve">|бойынша) Сыртқы істер министрлігі,   |                                    </w:t>
      </w:r>
    </w:p>
    <w:p>
      <w:pPr>
        <w:spacing w:after="0"/>
        <w:ind w:left="0"/>
        <w:jc w:val="both"/>
      </w:pPr>
      <w:r>
        <w:rPr>
          <w:rFonts w:ascii="Times New Roman"/>
          <w:b w:val="false"/>
          <w:i w:val="false"/>
          <w:color w:val="000000"/>
          <w:sz w:val="28"/>
        </w:rPr>
        <w:t xml:space="preserve">|Энергетика, индустрия және сауда     |                                    </w:t>
      </w:r>
    </w:p>
    <w:p>
      <w:pPr>
        <w:spacing w:after="0"/>
        <w:ind w:left="0"/>
        <w:jc w:val="both"/>
      </w:pPr>
      <w:r>
        <w:rPr>
          <w:rFonts w:ascii="Times New Roman"/>
          <w:b w:val="false"/>
          <w:i w:val="false"/>
          <w:color w:val="000000"/>
          <w:sz w:val="28"/>
        </w:rPr>
        <w:t xml:space="preserve">|министрлігі, Мемлекеттік  кіріс      |                                    </w:t>
      </w:r>
    </w:p>
    <w:p>
      <w:pPr>
        <w:spacing w:after="0"/>
        <w:ind w:left="0"/>
        <w:jc w:val="both"/>
      </w:pPr>
      <w:r>
        <w:rPr>
          <w:rFonts w:ascii="Times New Roman"/>
          <w:b w:val="false"/>
          <w:i w:val="false"/>
          <w:color w:val="000000"/>
          <w:sz w:val="28"/>
        </w:rPr>
        <w:t xml:space="preserve">|министрлігінің Кеден комитеті,       |                                    </w:t>
      </w:r>
    </w:p>
    <w:p>
      <w:pPr>
        <w:spacing w:after="0"/>
        <w:ind w:left="0"/>
        <w:jc w:val="both"/>
      </w:pPr>
      <w:r>
        <w:rPr>
          <w:rFonts w:ascii="Times New Roman"/>
          <w:b w:val="false"/>
          <w:i w:val="false"/>
          <w:color w:val="000000"/>
          <w:sz w:val="28"/>
        </w:rPr>
        <w:t xml:space="preserve">|Қаржы 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ішінде                  </w:t>
      </w:r>
    </w:p>
    <w:p>
      <w:pPr>
        <w:spacing w:after="0"/>
        <w:ind w:left="0"/>
        <w:jc w:val="both"/>
      </w:pPr>
      <w:r>
        <w:rPr>
          <w:rFonts w:ascii="Times New Roman"/>
          <w:b w:val="false"/>
          <w:i w:val="false"/>
          <w:color w:val="000000"/>
          <w:sz w:val="28"/>
        </w:rPr>
        <w:t xml:space="preserve">|бойынша) Сыртқы істер министрлігі,   |                                    </w:t>
      </w:r>
    </w:p>
    <w:p>
      <w:pPr>
        <w:spacing w:after="0"/>
        <w:ind w:left="0"/>
        <w:jc w:val="both"/>
      </w:pPr>
      <w:r>
        <w:rPr>
          <w:rFonts w:ascii="Times New Roman"/>
          <w:b w:val="false"/>
          <w:i w:val="false"/>
          <w:color w:val="000000"/>
          <w:sz w:val="28"/>
        </w:rPr>
        <w:t xml:space="preserve">|Энергетика, индустрия және сауда     |                                    </w:t>
      </w:r>
    </w:p>
    <w:p>
      <w:pPr>
        <w:spacing w:after="0"/>
        <w:ind w:left="0"/>
        <w:jc w:val="both"/>
      </w:pPr>
      <w:r>
        <w:rPr>
          <w:rFonts w:ascii="Times New Roman"/>
          <w:b w:val="false"/>
          <w:i w:val="false"/>
          <w:color w:val="000000"/>
          <w:sz w:val="28"/>
        </w:rPr>
        <w:t xml:space="preserve">|министрлігі, Мемлекеттік кіріс       |                                    </w:t>
      </w:r>
    </w:p>
    <w:p>
      <w:pPr>
        <w:spacing w:after="0"/>
        <w:ind w:left="0"/>
        <w:jc w:val="both"/>
      </w:pPr>
      <w:r>
        <w:rPr>
          <w:rFonts w:ascii="Times New Roman"/>
          <w:b w:val="false"/>
          <w:i w:val="false"/>
          <w:color w:val="000000"/>
          <w:sz w:val="28"/>
        </w:rPr>
        <w:t xml:space="preserve">|министрлігінің Кеден комитеті,       |                                    </w:t>
      </w:r>
    </w:p>
    <w:p>
      <w:pPr>
        <w:spacing w:after="0"/>
        <w:ind w:left="0"/>
        <w:jc w:val="both"/>
      </w:pPr>
      <w:r>
        <w:rPr>
          <w:rFonts w:ascii="Times New Roman"/>
          <w:b w:val="false"/>
          <w:i w:val="false"/>
          <w:color w:val="000000"/>
          <w:sz w:val="28"/>
        </w:rPr>
        <w:t xml:space="preserve">|Қаржы министрлігі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|1999 жылғы 1 қыркүйекке дейін       </w:t>
      </w:r>
    </w:p>
    <w:p>
      <w:pPr>
        <w:spacing w:after="0"/>
        <w:ind w:left="0"/>
        <w:jc w:val="both"/>
      </w:pPr>
      <w:r>
        <w:rPr>
          <w:rFonts w:ascii="Times New Roman"/>
          <w:b w:val="false"/>
          <w:i w:val="false"/>
          <w:color w:val="000000"/>
          <w:sz w:val="28"/>
        </w:rPr>
        <w:t xml:space="preserve">|Сыртқы істер министрлігі,            |                                    </w:t>
      </w:r>
    </w:p>
    <w:p>
      <w:pPr>
        <w:spacing w:after="0"/>
        <w:ind w:left="0"/>
        <w:jc w:val="both"/>
      </w:pPr>
      <w:r>
        <w:rPr>
          <w:rFonts w:ascii="Times New Roman"/>
          <w:b w:val="false"/>
          <w:i w:val="false"/>
          <w:color w:val="000000"/>
          <w:sz w:val="28"/>
        </w:rPr>
        <w:t xml:space="preserve">|Энергетика, индустрия және сауда     |                                    </w:t>
      </w:r>
    </w:p>
    <w:p>
      <w:pPr>
        <w:spacing w:after="0"/>
        <w:ind w:left="0"/>
        <w:jc w:val="both"/>
      </w:pPr>
      <w:r>
        <w:rPr>
          <w:rFonts w:ascii="Times New Roman"/>
          <w:b w:val="false"/>
          <w:i w:val="false"/>
          <w:color w:val="000000"/>
          <w:sz w:val="28"/>
        </w:rPr>
        <w:t xml:space="preserve">|министрлігі,                         |                                    </w:t>
      </w:r>
    </w:p>
    <w:p>
      <w:pPr>
        <w:spacing w:after="0"/>
        <w:ind w:left="0"/>
        <w:jc w:val="both"/>
      </w:pPr>
      <w:r>
        <w:rPr>
          <w:rFonts w:ascii="Times New Roman"/>
          <w:b w:val="false"/>
          <w:i w:val="false"/>
          <w:color w:val="000000"/>
          <w:sz w:val="28"/>
        </w:rPr>
        <w:t xml:space="preserve">|Интеграциялық комитет (келісім       |                                    </w:t>
      </w:r>
    </w:p>
    <w:p>
      <w:pPr>
        <w:spacing w:after="0"/>
        <w:ind w:left="0"/>
        <w:jc w:val="both"/>
      </w:pPr>
      <w:r>
        <w:rPr>
          <w:rFonts w:ascii="Times New Roman"/>
          <w:b w:val="false"/>
          <w:i w:val="false"/>
          <w:color w:val="000000"/>
          <w:sz w:val="28"/>
        </w:rPr>
        <w:t xml:space="preserve">|бойынша)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|Интеграциялық комитет (келісім       |1999 жылдың ІІ тоқсаны              </w:t>
      </w:r>
    </w:p>
    <w:p>
      <w:pPr>
        <w:spacing w:after="0"/>
        <w:ind w:left="0"/>
        <w:jc w:val="both"/>
      </w:pPr>
      <w:r>
        <w:rPr>
          <w:rFonts w:ascii="Times New Roman"/>
          <w:b w:val="false"/>
          <w:i w:val="false"/>
          <w:color w:val="000000"/>
          <w:sz w:val="28"/>
        </w:rPr>
        <w:t xml:space="preserve">|бойынша) Қазақстан Республикасының   |                                    </w:t>
      </w:r>
    </w:p>
    <w:p>
      <w:pPr>
        <w:spacing w:after="0"/>
        <w:ind w:left="0"/>
        <w:jc w:val="both"/>
      </w:pPr>
      <w:r>
        <w:rPr>
          <w:rFonts w:ascii="Times New Roman"/>
          <w:b w:val="false"/>
          <w:i w:val="false"/>
          <w:color w:val="000000"/>
          <w:sz w:val="28"/>
        </w:rPr>
        <w:t xml:space="preserve">|Үкіметі, Ұлттық банк                 |                                    </w:t>
      </w:r>
    </w:p>
    <w:p>
      <w:pPr>
        <w:spacing w:after="0"/>
        <w:ind w:left="0"/>
        <w:jc w:val="both"/>
      </w:pPr>
      <w:r>
        <w:rPr>
          <w:rFonts w:ascii="Times New Roman"/>
          <w:b w:val="false"/>
          <w:i w:val="false"/>
          <w:color w:val="000000"/>
          <w:sz w:val="28"/>
        </w:rPr>
        <w:t xml:space="preserve">|(келісім бойынша)                    |                                    </w:t>
      </w:r>
    </w:p>
    <w:p>
      <w:pPr>
        <w:spacing w:after="0"/>
        <w:ind w:left="0"/>
        <w:jc w:val="both"/>
      </w:pPr>
      <w:r>
        <w:rPr>
          <w:rFonts w:ascii="Times New Roman"/>
          <w:b w:val="false"/>
          <w:i w:val="false"/>
          <w:color w:val="000000"/>
          <w:sz w:val="28"/>
        </w:rPr>
        <w:t>|____________________________________ |____________________________________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w:t>
      </w:r>
    </w:p>
    <w:p>
      <w:pPr>
        <w:spacing w:after="0"/>
        <w:ind w:left="0"/>
        <w:jc w:val="both"/>
      </w:pPr>
      <w:r>
        <w:rPr>
          <w:rFonts w:ascii="Times New Roman"/>
          <w:b w:val="false"/>
          <w:i w:val="false"/>
          <w:color w:val="000000"/>
          <w:sz w:val="28"/>
        </w:rPr>
        <w:t xml:space="preserve"> Қобдалиева Н.   </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