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2d0c" w14:textId="e7d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сәуірдегі N 442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1999 жылғы 8 сәуірдегі N 144 Жарлығын іске асыру жөніндегі шаралар туралы" Қазақстан Республикасы Үкіметінің 1999 жылғы 21 сәуірдегі N 442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"белгіленген тәртіппен Қазақстан Республикасы Президентінің Іс Басқармасының балансына 1-қосымшаға сәйкес ғимараттар мен қызметтік үй-жайлар берілсін".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525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ЕСКЕРТУ. 1-қосымша өзгерді - ҚР Үкіметінің 1999.05.26. N 525  қаулысымен. </w:t>
      </w:r>
      <w:r>
        <w:rPr>
          <w:rFonts w:ascii="Times New Roman"/>
          <w:b w:val="false"/>
          <w:i w:val="false"/>
          <w:color w:val="000000"/>
          <w:sz w:val="28"/>
        </w:rPr>
        <w:t>P990525_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Іс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балансына берілетін ғимараттар мен қызметтік үй-жайлардың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р/н      Ғимараттардың, қызметтік үй-жайлардың           Алаңы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атаулары мен олардың мекен-жайлары            (шаршы 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      Ақмола облысының әкiмшілiк ғимараты            3098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Ж.Омаров көшесi,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      Облыстық еңбек және халықты әлеуметтiк         1627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қорғау жөнiндегi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М.Әуезов көшесi,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       Облыстық iшкi iстер басқармасы                 5474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Бейбiтшiлiк көшесi,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       Облыстық экология және биоресурстар            1076,5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Жамбыл көшесi, 71/1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       Ақмола облыстық әскери комиссариаты            1404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Жангелдин көшесi,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       Облыстық сот ғимараты                          1225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Дружба көшесi, 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       Облыстық білiм беру басқармасы                 642,8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Әуезов көшесi, 103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       Облыстық прокуратура (келiсiм бойынша)         1623,4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Желтоқсан көшесi,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      Облыстық қаржы басқармасы                       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Дружба көшесi, 29 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      Облыстық санитарлық-эпидемиологиялық           4309,8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Желтоқсан көшесi,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      Ақмола облысының мемлекеттiк мұражайы          1126,5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Әуезов көшесi,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       Облыстық әдiлет басқармасы                      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Ақжайық көшесi,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      Ақмола облыстық бiлiм беру қызметкерлерiнiң     2451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бiлiктiлiгiн арттыру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Кенесары көшесi,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      Облыстық мәдениет басқармасы                     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Абылайхан даңғылы, 2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      "Медстандарт" облыстық орталығы                 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Желтоқсан көшесi,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      Облыстық гидрометеорология жөнiндегi            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Республика даңғылы,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      Ақмола табиғи монополияларды реттеу және         172,1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бәсекенi қорғау жөніндегi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Абай даңғылы,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      Облыстық жер ресурстары жөнiндегi комитетi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Желтоқсан көшесi,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      Облыстық қазынашылық басқармасы                 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Бейбiтшiлiк көшесi,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      Ақмола стандарттау, метрология және              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сертификаттау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Әуезов көшесi,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      Облыстық төтенше жағдайлар жөнiндегi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Сарыарқа көшесi,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      Аумақтық мемлекеттiк мүлiк және                  1295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жекешелендiру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Полевая көшесi,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      Облыстық статистика жөнiндегi басқарма           594,9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Желтоқсан көшесi,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      Салық полициясының облыстық басқармасы           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Победа көшесi,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      Ақмола облысы бойынша кеден басқармасы          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Бөкейхан көшесi,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