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93d8" w14:textId="3a49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Түркістан әскери-техникалық мектебіне генерал-майор Баһадүрбек Байтасовтың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мамыр N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Қазақстан Республикасы Қорғаныс министрлігінің Түркістан әскери-техникалық мектебіне генерал-майор Баһадүрбек Байтасовтың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Республикасының Қорғаныс министрлігі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