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ebb7" w14:textId="2bbe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сәуірдегі N 482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6 мамырдағы N 537 қаулысы. Күші жойылды - Қазақстан Республикасы Үкіметінің 2015 жылғы 28 қазандағы № 850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28.10.2015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жөнiндегi агенттiгiнiң ведомстволық бағыныстағы жекелеген ұйымдары туралы" Қазақстан Республикасы Yкiметiнiң 1999 жылғы 27 сәуiрдегi N 482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"Есептеутехникасы, телекоммуникациялар, информатика және ситуациялық талдау жөнiндегi республикалық мемлекеттiк кәсiпорны" деген сөздер "Есептеу техникасы, телекоммуникациялар, информатика және ситуациялық талдау жөнiндегi орталық" республикалық мемлекеттiк кәсiпорны"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төртіншi абзацтағы "агенттiгiнің ақпараттық-есептеу техникаларын монтаждау және жүйелi-техникалық қызмет көрсету" деген сөздер "агенттiгiнiң ақпараттық-есептеу техникаларын заңдарда белгiленген тәртiппен монтаждау және жүйелi-техникалық қызмет көрсету"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