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daeb" w14:textId="4fcd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Мәдениет министрлігі Мұрағаттар мен құжаттаманы басқару жөніндегі комитетінің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 7 мамыр N 543. Қаулының күші жойылды - ҚР Үкіметінің 2004 жылғы 29 қазандағы N 1130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Тақырыбында және мәтінінде ", ақпарат және қоғамдық келiсiм" деген сөздер алынып тасталды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 ҚР Үкіметінің 2003.11.24. N 1172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министрлігінің Мұрағаттар мен құжаттаманы басқару жөніндегі комитеті туралы ереже;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Мұрағаттар мен құжаттаманы басқару жөніндегі комитетінің қарауындағы ұйымдардың тізбесі бекітілсін.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 өзгерді - ҚР Үкіметінің 2003.08.27. N 872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Орталық мемлекеттік архиві туралы" Қазақстан Республикасы Үкіметінің 1997 жылғы 28 сәуірдегі N 672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1997 ж., N 17, 154-құжат) күші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 1999 жылғы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мамырдағы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543 қаулысымен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Мәдениет министрлігінің Мұрағаттар мен құжаттаманы басқару жөніндегі комитеті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Ереже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Тақырыбында және мәтінінде ", ақпарат және қоғамдық келiсiм" деген сөздер алынып тасталды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 ҚР Үкіметінің 2003.11.24. N 1172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Мәдениет министрлігінің Мұрағаттар мен құжаттаманы басқару жөніндегі комитеті (бұдан әрі - Комитет) Қазақстан Республикасының Мәдениет құзыретінің шегінде мұрағат ісі және құжаттама саласында арнаулы атқарушы және бақылау функцияларын жүзеге асыратын ведомствосы болып табылады.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 өзгерді - ҚР Үкіметінің 1999.08.02. N 1093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 өз қызметінде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Конституциясын </w:t>
      </w:r>
      <w:r>
        <w:rPr>
          <w:rFonts w:ascii="Times New Roman"/>
          <w:b w:val="false"/>
          <w:i w:val="false"/>
          <w:color w:val="000000"/>
          <w:sz w:val="28"/>
        </w:rPr>
        <w:t>
 және Қазақстан Республикасының заңдарын, Қазақстан Республикасының Президенті мен Үкіметінің актілерін, өзге де нормативтік құқықтық актілерді, сондай-ақ осы Ережені басшылыққа 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 мемлекеттік мекеменің ұйымдастырушылық-құқықтық нысанасындағы заңды тұлға болып табылады, өз атауы мемлекеттік тілде жазылған мөрі мен мөртаңбалары және белгіленген үлгідегі бланкілері, сондай-ақ заңдарға сәйкес банктерде шоттары болады.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азаматтық-құқықтық қатынастарға өз атынан түседі.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Комитетке заңдарға сәйкес уәкілеттік берілген болса, онда ол мемлекеттің атынан азаматтық құқықтық қатынастардың тарабы болуға құқылы.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 өз құзыретіндегі мәселелер бойынша заңдарда белгіленген тәртіппен шешімдер қабылдайды, олар Төрағаның бұйрығымен ресімделеді.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Комитеттің құрылымы мен штат санының лимитiн Қазақстан Республикасының Yкiметі бекiтедi.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5-тармақ жаңа редакцияда - ҚР Үкіметінің 1999.08.02. N 1093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Комитеттің қызметі тек республикалық бюджеттен қаржыландырылады.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Комитетке оның функциялары болып табылатын міндеттерді орындау тұрғысынан кәсіпкерлік субъектілермен шарттық қатынастарға түсуге тиым салынады.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Комитетке заң актілерімен табыс әкелетін қызметті жүзеге асыруға құқық берілген болса, онда мұндай қызметтен түскен табыс республикалық бюджетке жіберіледі.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Ереже Комитеттің құрылтай құжаты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Комитеттің заңды мекен-жайы: Қазақстан Республикасы, 480091, Алматы қаласы, Абай даңғылы, 39.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Комитеттің негізгі міндеттері, функциялары және құқықтары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Комитеттің негізгі міндеттері мыналар болып табылады: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мұрағат ісі және құжаттардың түзілуінде бірыңғай мемлекеттік саясатты қамтамасыз 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халқының тарихи-мәдени мұрасының құжаттық ескерткіштерінің сақталуын, одан әрі қалыптасуын және пайдаланылуын қамтамасыз ету;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Ұлттық мұрағат қорының құжаттарын қалыптастыру, сақталуы мен пайдаланылуын ұйымдастыру;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Ұлттық мұрағат қорының құжаттарын сақтауды, жинақтауды есепке алуды пайдалануды ұйымдастырудың бірыңғай принциптерін әзірлеу;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басқа мемлекеттік органдармен бірлесе отырып, мұрағат ісін және мемлекеттік іс жүргізу жүйесін дамыту және жетілдіру;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мұрағат ісі саласындағы заңдарының сақталуын бақылау.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Комитет негізгі міндеттерге сәйкес заңдарда белгіленген тәртіптер бойынша мынадай функцияларды жүзеге асырады: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мұрағат ісі және құжаттама жөніндегі нормативтік құқықтық актілердің жобалары дайындалуын қамтамасыз етеді және әзірлейді;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мұрағат ісін дамыту және құжаттаманы жүргізудің мемлекеттік бағдарламасының жобаларын әзірлейді және іске асырады;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Ұлттық мұрағат қорының құжаттары бойынша ақпарат жүйесі мен деректер банкін құру және жетілдіру жөніндегі жұмыстарды жүргізеді;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құжаттардың, мұрағаттардың, мұрағат қорлары мен коллекциялардың құндылығына ғылыми және практикалық сараптаманы ұйымдастырады, құжаттары Қазақстан Республикасы Ұлттық мұрағат қорының құрамына енгізілуге тиіс мемлекеттік органдар мен өзге де заңды, сондай-ақ жеке тұлғалардың тізбесін айқындайды, құжаттардың сақтау мерзімін көрсетіп, бірыңғай үлгілік тізбесін әзірлейді және бекітеді;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мұрағат ісі мен іс қағаздарын жүргізудің жай-күйін талдайды, үрдістер мен заңдылықтарын зерделейді, тұжырымдамалары мен олардың даму стратегияларын айқындайды;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жергілікті жерлердегі мұрағат ісін басқару және жүргізу органдарының қызметіне басшылық жасайды және үйлестіреді, олардың жұмыс істеуін қамтамасыз етеді;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 Ұлттық мұрағат қорының орталықтандырылған мемлекеттік есебін жүргізеді және оның құрамы мен мазмұны туралы ақпарат пен қамтамасыз етуді ұйымдастырады, Ұлттық мұрағат қорының құжаттарын пайдаланудың тәртібін айқындайды;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 Ұлттық мұрағат қоры құжаттарының мемлекеттік есебінің тәртібін белгілейді, ол құжаттардың орталықтандырылған мемлекеттік есебін жүргізеді;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мұрағат құжаттарын аса құнды және бірегей құжаттарға жатқызу тәртібін, сондай-ақ сақтандыру көшірмелерін жасау мен сақтаудың тәртібін айқындайды;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мемлекеттік мұрағаттардағы Ұлттық мұрағат қорының құжаттарын пайдаланудың тәртібін анықтайды, ведомстволық және жеке мұрағаттарды пайдалану тәртібін келіседі, Қазақстан Республикасы Ұлттық мұрағат қорының құрамы мен мазмұны туралы, мұрағат құжаттарын, анықтамалық-ақпараттық әдебиетті басып шығаруды ұйымдастыруды;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ведомстволық мұрағаттардың жұмысына және мемлекеттік органдар мен өзге де ұйымдардың іс жүргізу жай-күйіне салааралық ұйымдастырушылық-әдістемелік басшылық және бақылау жасайды;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сақтау мерзімі бар құжаттардың ведомстволық тізбелерін, мұрағат ісі мен іс қағаздарын жүргізу мәселелері жөніндегі салалық стандарттарды, нұсқаулықтар мен оқу бағдарламаларын келіседі;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мемлекеттік, ведомстволық, жеке мұрағаттарда мұрағат ісі жөніндегі заңдардың сақталуына мемлекеттік тексеру жүргізеді;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заңды және жеке тұлғаларға Қазақстан Республикасының аумағында құжаттық ескерткіштер жинауға, Қазақстан Республикасы Ұлттық мұрағат қорының құжаттарын Қазақстан Республикасынан тыс жерлерге уақытша әкетуге арнаулы рұқсаттар береді;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мұрағаттану, құжаттану және археография саласында мұрағат органдары мен мекемелердің ғылыми-зерттеу және әдістемелік жұмыстарын ұйымдастырады және үйлестіреді;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мемлекеттік мұрағаттарды техникамен жарақтандыру, мұрағаттық технологияларды, оның ішінде деректер базасын, автоматтандырылған ақпараттық-іздестіру жүйесі мен енгізу саласындағы саясатты айқындайды;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Тәуелсіз Мемлекеттер Достастығына қатысушы мемлекеттердің және басқа да шетелдердің мұрағат ұйымдарымен белгіленген тәртіппен өзара іс-қимыл жасайды;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Қазақстан Республикасының заңдарымен жүктелген өзге де функцияларды жүзеге асырады;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Комитеттің өзінің негізгі міндеттерін іске асыру және өз функцияларын жүзеге асыру мақсатында белгіленген тәртіппен мынадай құқықтары болады: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органдар мен өзге де ұйымдардан мұрағат жұмысы және іс жүргізудің жағдайы туралы қажетті мәліметтерді сұрау және алу;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мұрағат жұмысының мәселелері бойынша және құжаттардың іс жүргізу жай-күйінің мәселесі бойынша мемлекеттік органдар мен өзге де ұйымдардың өкілдерін тыңдау;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өз құзыретінің шегінде мұрағат ісі және іс жүргізу жөнінде барлық ұйымдардың орындауы үшін міндетті нормативтік құқықтық актілер шығару;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барлық жеке және заңды тұлғалардың мұрағат ісін және іс қағаздарын жүргізу жөніндегі нормативтік құқықтық актілерді орындауына, сондай-ақ Қазақстан Республикасы Ұлттық мұрағат қорының құжаттары мен тарих пен мәдениеттің құжаттық ескерткіштерін қорғауы мен пайдалануына мемлекеттік бақылауды жүзеге асыру;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мұрағат ісімен іс жүргізу жөніндегі халықаралық ұйымдардың жұмысына, сондай-ақ өз өкілеттіктері мен құзыретінің шегінде мұрағат ісі саласындағы ынтымақтастық туралы келіссөздер жүргізуге қатысу;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өз құзыретінің шегінде ведомстволық бағыныстағы ұйымдардың қызметіне басшылық жасау;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Республикасының заңдарында көзделген өзге де құқықтарды жүзеге асыру.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Комитеттің мүлкі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Комитеттің жедел басқару құқығындағы оқшау мүлкі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Комитетке бекітіліп берілген мүлік республикалық меншікке жатады.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Комитеттің өзіне бекітіліп берілген мүлікті өз бетімен иеліктен алуға немесе оған өзге тәсілмен билік етуге құқығы жоқ.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Комитетке заңдарда белгіленген жағдайлар мен шектерде мүлікке билік ету құқығы берілуі мүмкін.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Комитеттің қызметін ұйымдастыру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Комитетті Қазақстан Республикасы Мәдениет министрінің ұсынуымен Қазақстан Республикасының Үкіметі қызметке тағайындайды және қызметтен босататын Төраға басқарады.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Комитет Төрағасының орынбасары болады, оны Комитет төрағасының ұсынуы бойынша Қазақстан Республикасының Мәдениет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министрі қызметке тағайындайды және қызметтен босатады.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Төраға Комитет жұмысын ұйымдастырады және басқарады және Комитетке жүктелген міндеттердің орындалуы мен оның өз функцияларын жүзеге асыруы үшін жеке жауап береді.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Осы мақсатта Комитет төрағасы: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өз орынбасары мен Комитеттің құрылымдық бөлімшелері басшыларының өкілеттіктері мен міндеттерін белгілейді;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Комитет қызметкерлерін қызметке тағайындайды және қызметтен босатады;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өз құзыретінің шегінде Комитет қызметкерлерінің орындауы үшін міндетті бұйрықтар шығарады, нұсқаулар береді;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жергілікті уәкілетті органдардың басшыларын және облыстық мемлекеттік мұрағат директорларын қызметке тағайындау мен қызметтен босатуды келіседі;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Комитетті заңдарға сәйкес мемлекеттік органдарда және өзге де ұйымдарда білдіреді;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Комитеттің құрылымдық бөлімшелері туралы ережелерді бекітеді;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өз құзыретіне жататын басқа да мәселелер бойынша шешім қабылдайды.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19-тармақ алып тасталды - ҚР Үкіметінің 2003.08.27. N 872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Комитетке сандық құрамын Министр, ал жеке құрамын Төраға белгілейтін консультативтік-кеңесші орган - Алқа құрылады.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Комитеттің жанында: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Республикасындағы мұрағат ісінің ғылыми проблемаларын қарайтын Ғылыми кеңес;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Ұлттық мұрағат қоры құжаттарының құрамын айқындауға және құжаттардың құндылығын сараптауға байланысты мәселелерді қарайтын Орталық сараптау-тексеру комиссиясы (ОСТК);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Әдістемелік кеңес жұмыс істейді;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Кеңестер мен комиссиялар туралы ережелерді және олардың құрамын Комитет төрағасы бекітеді.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22-тармақ алып тасталды - ҚР Үкіметінің 2004.04.21. N 445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Комитетті қайта ұйымдастыру және тарату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Комитетті қайта ұйымдастыру және тарату Қазақстан Республикасының заңдарына сәйкес жүзеге асырылады.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1999 жылғы 7 мамырдағы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543 қаулысымен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Мәдениет министрлігінің Мұрағаттар мен құжаттаманы басқару жөніндегі комитетінің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Құрылымы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Тақырыбында ", ақпарат және қоғамдық келiсiм" деген сөздер алынып тасталды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 ҚР Үкіметінің 2003.11.24. N 1172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Мұрағат ісін ұйымдастыру, үйлестіру және оның әдістемесі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Ұлттық мұрағат қорын қалыптастыру, мұрағаттар мен құжаттарды тексеру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Мұрағаттық технологиялар, Ұлттық мұрағат қорын мемлекеттік есепке алу және пайдалану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және бухгалтерлік есеп бөлімі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 1999 жылғы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мамырдағы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543 қаулысымен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Мәдениет министрлігі Мұрағаттар мен құжаттаманы басқару жөніндегі комитетінің қарауындағы ұйымдардың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Тізбесі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Тақырыбында ", ақпарат және қоғамдық келiсiм" деген сөздер алынып тасталды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 ҚР Үкіметінің 2003.11.24. N 1172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Тізбе жаңа редакцияда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 ҚР Үкіметінің 2004.04.21. N 445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Мәдениет министрлігі Мұрағаттар мен құжаттаманы басқару жөнiндегi комитетiнiң Орталық мемлекеттiк мұрағаты.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Мәдениет министрлiгi Мұрағаттар мен құжаттаманы басқару жөнiндегi комитетiнiң Орталық мемлекеттiк кинофотоқұжаттар мен дыбыс жазбалары мұрағаты.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Мәдениет министрлiгi Мұрағаттар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құжаттаманы басқару жөнiндегi комитетiнiң Орталық мемлекеттiк ғылыми-техникалық құжаттамалар мұрағаты.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Мәдениет министрлiгi Мұрағаттар мен құжаттаманы басқару жөнiндегi комитетiнiң Мемлекеттiк мұрағаттардағы құжаттық материалдардың шағын фотокөшiрмелерiн жасау және қалпына келтiру орталық зертханасы.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Мәдениет министрлiгi Мұрағаттар мен құжаттаманы басқару жөнiндегi комитетiнiң Құжаттану және мұрағат iсi жөнiндегi ғылыми-техникалық ақпарат орталығы.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