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b3f3" w14:textId="8adb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14 желтоқсандағы N 1538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11 мамыр N 558</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"Бағалы қағаздармен биржалық сауда жасауды жандандыру жөніндегі шаралар туралы" Қазақстан Республикасы Үкіметінің 1996 жылғы 14 желтоқсандағы N 1538 </w:t>
      </w:r>
      <w:r>
        <w:rPr>
          <w:rFonts w:ascii="Times New Roman"/>
          <w:b w:val="false"/>
          <w:i w:val="false"/>
          <w:color w:val="000000"/>
          <w:sz w:val="28"/>
        </w:rPr>
        <w:t xml:space="preserve">P961538_ </w:t>
      </w:r>
      <w:r>
        <w:rPr>
          <w:rFonts w:ascii="Times New Roman"/>
          <w:b w:val="false"/>
          <w:i w:val="false"/>
          <w:color w:val="000000"/>
          <w:sz w:val="28"/>
        </w:rPr>
        <w:t xml:space="preserve">қаулысына (Қазақстан Республикасының ПҮАЖ-ы, 1996 ж., N 52, 499-құжат) мынадай өзгеріс енгізілсін: </w:t>
      </w:r>
      <w:r>
        <w:br/>
      </w:r>
      <w:r>
        <w:rPr>
          <w:rFonts w:ascii="Times New Roman"/>
          <w:b w:val="false"/>
          <w:i w:val="false"/>
          <w:color w:val="000000"/>
          <w:sz w:val="28"/>
        </w:rPr>
        <w:t>
      Қазақстан Республикасының Әділет министрлігі белгіленген тәртіппен акционерлік қоғамдардың 200 000 есеп айырысу көрсеткіштеріне дейінгі мәлімделген жарғылық капиталымен бағалы қағаздар эмиссиясын тіркеу және бағалы қағаздарды шығару қорытындылары мен оларды орналастыру туралы есеп беру жөніндегі материалдарды Қазақстан Республикасының Бағалы қағаздар жөніндегі ұлттық комиссиясына беруді қамтамасыз етсін.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w:t>
      </w:r>
      <w:r>
        <w:br/>
      </w: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w:t>
      </w:r>
      <w:r>
        <w:br/>
      </w:r>
      <w:r>
        <w:rPr>
          <w:rFonts w:ascii="Times New Roman"/>
          <w:b w:val="false"/>
          <w:i w:val="false"/>
          <w:color w:val="000000"/>
          <w:sz w:val="28"/>
        </w:rPr>
        <w:t>
      Омарбекова 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