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ef25" w14:textId="dc8e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және Солтүстік Қазақстан облыстарының әкімшілік-аумақтық құрылысын өзгертудің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мамыр N 579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"Ақмола және Солтүстік Қазақстан облыстарының әкімшілік-аумақтық құрылысындағы өзгерістер туралы" 1999 жылғы N 114 Жарлығына және "Қазақстан Республикасы Президентінің 1999 жылғы 8 сәуірдегі N 114 Жарлығын іске асыру жөніндегі шаралар туралы" Қазақстан Республикасы Үкіметінің 1999 жылғы 21 сәуірдегі N 442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P990442_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және Солтүстік Қазақстан облыстары бюджеттеріне қажетті өзгерістердің, жергілікті өкілді және атқарушы органдардың кепілдік міндеттемелері бойынша берілетін соманың, сондай-ақ Еңбекшілдер, Зеренді және Щучинск аудандары және Көкшетау қаласы мемлекеттік мекемелерінің дебиторлық-кредиторлық берешегін беру шарттарының Келісу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актісі назарға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"1999 жылға арналған республикалық бюджет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Заңын іске асыру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1998 жылғы 25 желтоқсандағы N 1334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P981334_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1-қосымшасында: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"IV. Шығыстар"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 функционалдық топтағы: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111 Ақмола облысының әкімі жолындағы "3 266 134" деген сан "4 031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125 Солтүстік Қазақстан облысының әкімі жолындағы "3 815 267"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 "3 049 683"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