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8fc3" w14:textId="7f48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жинақтаушы зейнетақы қоры" жабық акционерлік қоғамының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мамыр N 586. Күші жойылды - ҚР Үкіметінің 2001.04.09. N 482 қаулысымен. ~P010482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ай мерзімде "Мемлекеттік жинақтаушы зейнетақы қоры" жабық акционерлік қоғамының (бұдан әрі - Қоғам) құрылтай құжаттарын "Акционерлік қоғамдар туралы" Қазақстан Республикасының 1998 жылғы 10 шілдедегі Заңына сәйкес келтіру жөніндегі іс-шараларды жүргізуді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қосымшаға сәйкес құрамда Қоғамның Директорлар кеңесін құрсын;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Қоғамның Директорлар кеңесіне Б.Б. Жәмішевті Кеңестің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етіп сайлау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Мыналардың күші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Қазақстан Республикасы Премьер-Министрінің 1997 жылы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желтоқсандағы N 365 өкімі;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Премьер-Министрінің 1998 жылғы 25 мамырдағы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92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1999 жылғы 15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586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"Мемлекеттік жинақтаушы зейнетақы қоры"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қоғамы Директорлары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 Бидахметұлы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Абдулина Нәйлә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Құрманбекқызы                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 Әбен Ағыбайұлы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 Серік Жүсіпұлы   - Қазақстан Республикасы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Сұлтанқұлов Ерік Ахметханұлы - "Мемлекеттік жинақтаушы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зейнетақы қоры" ЖАҚ-ы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директорының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