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6f3f" w14:textId="5296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Банкінің арасында Заем туралы келісім (Денсаулық сақтау саласындағы жоба) жасасу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1999 жылғы 15 мамырдағы N 587 Қаулысы</w:t>
      </w:r>
    </w:p>
    <w:p>
      <w:pPr>
        <w:spacing w:after="0"/>
        <w:ind w:left="0"/>
        <w:jc w:val="both"/>
      </w:pPr>
      <w:bookmarkStart w:name="z0" w:id="0"/>
      <w:r>
        <w:rPr>
          <w:rFonts w:ascii="Times New Roman"/>
          <w:b w:val="false"/>
          <w:i w:val="false"/>
          <w:color w:val="000000"/>
          <w:sz w:val="28"/>
        </w:rPr>
        <w:t>
      Денсаулық сақтаудың ұлттық жүйесін реформалау және "Халық денсаулығы" мемлекеттік бағдарламасын қолдау мақсатында Қазақстан Республикасының Үкіметі қаулы етеді:</w:t>
      </w:r>
      <w:r>
        <w:br/>
      </w:r>
      <w:r>
        <w:rPr>
          <w:rFonts w:ascii="Times New Roman"/>
          <w:b w:val="false"/>
          <w:i w:val="false"/>
          <w:color w:val="000000"/>
          <w:sz w:val="28"/>
        </w:rPr>
        <w:t>
      1. "Қазақстан Республикасы мен Халықаралық Қайта жаңарту және Даму Банкінің арасында Заем туралы келісім (Денсаулық сақтау саласындағы жоба) жасасу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міндетін атқарушы</w:t>
      </w:r>
    </w:p>
    <w:bookmarkStart w:name="z1" w:id="1"/>
    <w:p>
      <w:pPr>
        <w:spacing w:after="0"/>
        <w:ind w:left="0"/>
        <w:jc w:val="left"/>
      </w:pPr>
      <w:r>
        <w:rPr>
          <w:rFonts w:ascii="Times New Roman"/>
          <w:b/>
          <w:i w:val="false"/>
          <w:color w:val="000000"/>
        </w:rPr>
        <w:t xml:space="preserve"> 
Қазақстан Республикасы Президентінің Жарлығы</w:t>
      </w:r>
      <w:r>
        <w:br/>
      </w:r>
      <w:r>
        <w:rPr>
          <w:rFonts w:ascii="Times New Roman"/>
          <w:b/>
          <w:i w:val="false"/>
          <w:color w:val="000000"/>
        </w:rPr>
        <w:t>
Қазақстан Республикасы мен Халықаралық қайта</w:t>
      </w:r>
      <w:r>
        <w:br/>
      </w:r>
      <w:r>
        <w:rPr>
          <w:rFonts w:ascii="Times New Roman"/>
          <w:b/>
          <w:i w:val="false"/>
          <w:color w:val="000000"/>
        </w:rPr>
        <w:t>
жаңарту және Даму Банкінің арасында Заем туралы</w:t>
      </w:r>
      <w:r>
        <w:br/>
      </w:r>
      <w:r>
        <w:rPr>
          <w:rFonts w:ascii="Times New Roman"/>
          <w:b/>
          <w:i w:val="false"/>
          <w:color w:val="000000"/>
        </w:rPr>
        <w:t>
келісім (Денсаулық сақтау саласындағы жоба)</w:t>
      </w:r>
      <w:r>
        <w:br/>
      </w:r>
      <w:r>
        <w:rPr>
          <w:rFonts w:ascii="Times New Roman"/>
          <w:b/>
          <w:i w:val="false"/>
          <w:color w:val="000000"/>
        </w:rPr>
        <w:t>
жасасу туралы</w:t>
      </w:r>
    </w:p>
    <w:bookmarkEnd w:id="1"/>
    <w:p>
      <w:pPr>
        <w:spacing w:after="0"/>
        <w:ind w:left="0"/>
        <w:jc w:val="both"/>
      </w:pPr>
      <w:r>
        <w:rPr>
          <w:rFonts w:ascii="Times New Roman"/>
          <w:b w:val="false"/>
          <w:i w:val="false"/>
          <w:color w:val="000000"/>
          <w:sz w:val="28"/>
        </w:rPr>
        <w:t xml:space="preserve">      Денсаулық сақтаудың ұлттық жүйесін реформалау және "Халық денсаулығы" мемлекеттік бағдарламасын қолдау мақсатында қаулы етемін: </w:t>
      </w:r>
      <w:r>
        <w:br/>
      </w:r>
      <w:r>
        <w:rPr>
          <w:rFonts w:ascii="Times New Roman"/>
          <w:b w:val="false"/>
          <w:i w:val="false"/>
          <w:color w:val="000000"/>
          <w:sz w:val="28"/>
        </w:rPr>
        <w:t xml:space="preserve">
      1. Қазақстан Республикасы мен Халықаралық Қайта жаңарту және Даму Банкінің арасында Заем туралы келісім (Денсаулық сақтау саласындағы жоба) жасалсын. </w:t>
      </w:r>
      <w:r>
        <w:br/>
      </w:r>
      <w:r>
        <w:rPr>
          <w:rFonts w:ascii="Times New Roman"/>
          <w:b w:val="false"/>
          <w:i w:val="false"/>
          <w:color w:val="000000"/>
          <w:sz w:val="28"/>
        </w:rPr>
        <w:t xml:space="preserve">
      2. Қазақстан Республикасының Денсаулық сақтау, білім және спорт министрі Қырымбек Елеуұлы Көшербаевқа Қазақстан Республикасы мен Халықаралық Қайта жаңарту және Даму Банкінің арасында Заем туралы келісім (Денсаулық сақтау саласындағы жоба) жасасуға өкілеттік берілсін. </w:t>
      </w:r>
      <w:r>
        <w:br/>
      </w:r>
      <w:r>
        <w:rPr>
          <w:rFonts w:ascii="Times New Roman"/>
          <w:b w:val="false"/>
          <w:i w:val="false"/>
          <w:color w:val="000000"/>
          <w:sz w:val="28"/>
        </w:rPr>
        <w:t>
      3. Сыртқы істер министрлігі белгіленген тәртіппен Қазақстан Республикасының Денсаулық сақтау, білім және спорт министрі Қырымбек Елеуұлы Көшербаевтың Өкілеттік сертификатын ресімдесін.</w:t>
      </w:r>
      <w:r>
        <w:br/>
      </w:r>
      <w:r>
        <w:rPr>
          <w:rFonts w:ascii="Times New Roman"/>
          <w:b w:val="false"/>
          <w:i w:val="false"/>
          <w:color w:val="000000"/>
          <w:sz w:val="28"/>
        </w:rPr>
        <w:t>
      4. Осы Жарлық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