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ac663" w14:textId="8bac6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Премьер-Министрі Кеңсесінің мәселелері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20 мамыр N 592. Күші жойылды - ҚР Үкіметінің 2002.09.11. N 993 қаулысымен. ~P020993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"Қазақстан Республикасы Үкіметінің құрылымы туралы" Қазақстан 
Республикасы Президентінің 1999 жылғы 22 қаңтардағы N 6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U990006_ </w:t>
      </w:r>
      <w:r>
        <w:rPr>
          <w:rFonts w:ascii="Times New Roman"/>
          <w:b w:val="false"/>
          <w:i w:val="false"/>
          <w:color w:val="000000"/>
          <w:sz w:val="28"/>
        </w:rPr>
        <w:t>
  Жарлығына 
сәйкес Қазақстан Республикасының Үкіметі қаулы етеді:
     1. Қоса беріліп отырған:
     1) Қазақстан Республикасы Премьер-Министрінің Кеңсесі туралы ереже;
     2)
&lt;*&gt;
     3)
&lt;*&gt;
     ЕСКЕРТУ. 3-тармақша күшін жойды - ҚР Үкіметінің 2000.07.10. 
              N 1039 қаулысымен.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P001039_ </w:t>
      </w:r>
      <w:r>
        <w:rPr>
          <w:rFonts w:ascii="Times New Roman"/>
          <w:b w:val="false"/>
          <w:i w:val="false"/>
          <w:color w:val="000000"/>
          <w:sz w:val="28"/>
        </w:rPr>
        <w:t>
     2.
&lt;*&gt;
     ЕСКЕРТУ. 2-тармақ өзгерді - ҚР Үкіметінің 1999.09.09. N 1353          
               қаулысымен.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P991353_ </w:t>
      </w:r>
      <w:r>
        <w:rPr>
          <w:rFonts w:ascii="Times New Roman"/>
          <w:b w:val="false"/>
          <w:i w:val="false"/>
          <w:color w:val="000000"/>
          <w:sz w:val="28"/>
        </w:rPr>
        <w:t>
     ЕСКЕРТУ. 1-тармақтың 2) тармақшасының және 2-тармақтың күші жойылды 
               - ҚР Үкіметінің 1999.11.03. N 1645 қаулысымен.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P991645_ </w:t>
      </w:r>
      <w:r>
        <w:rPr>
          <w:rFonts w:ascii="Times New Roman"/>
          <w:b w:val="false"/>
          <w:i w:val="false"/>
          <w:color w:val="000000"/>
          <w:sz w:val="28"/>
        </w:rPr>
        <w:t>
     3. Мынадай лимит белгіленсін:
     Қазақстан Республикасының Премьер-Министрі Кеңсесінің штат саны 
272 адам;
&lt;*&gt;
&lt;*&gt;
     ЕСКЕРТУ. 3-тармақтың 3 абзацының күші жойылды - ҚР Үкіметінің 
              1999.09.03. N 1301 қаулысымен.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P991301_ </w:t>
      </w:r>
      <w:r>
        <w:rPr>
          <w:rFonts w:ascii="Times New Roman"/>
          <w:b w:val="false"/>
          <w:i w:val="false"/>
          <w:color w:val="000000"/>
          <w:sz w:val="28"/>
        </w:rPr>
        <w:t>
     ЕСКЕРТУ. 3-тармақтың 2 абзацы өзгерді - ҚР Үкіметінің 1999.12.08. 
              N 1878 қаулысымен.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P991878_ </w:t>
      </w:r>
      <w:r>
        <w:rPr>
          <w:rFonts w:ascii="Times New Roman"/>
          <w:b w:val="false"/>
          <w:i w:val="false"/>
          <w:color w:val="000000"/>
          <w:sz w:val="28"/>
        </w:rPr>
        <w:t>
     ЕСКЕРТУ. 3-тармақ өзгерді - ҚР Үкіметінің 2000.05.06. N 683           
              қаулысымен.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P000683_ </w:t>
      </w:r>
      <w:r>
        <w:rPr>
          <w:rFonts w:ascii="Times New Roman"/>
          <w:b w:val="false"/>
          <w:i w:val="false"/>
          <w:color w:val="000000"/>
          <w:sz w:val="28"/>
        </w:rPr>
        <w:t>
     ЕСКЕРТУ. 3-тармақ өзгерді - ҚР Үкіметінің 2001.01.17. N 58           
              қаулысымен.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P010058_ </w:t>
      </w:r>
      <w:r>
        <w:rPr>
          <w:rFonts w:ascii="Times New Roman"/>
          <w:b w:val="false"/>
          <w:i w:val="false"/>
          <w:color w:val="000000"/>
          <w:sz w:val="28"/>
        </w:rPr>
        <w:t>
     4. Қоса беріліп отырған тізбеге сәйкес Қазақстан Республикасы 
Үкіметінің кейбір шешімдерінің күші жойылды деп танылсын.
     5. Осы қаулы қол қойылған күнінен бастап күшіне енеді.
     Қазақстан Республикасының
       Премьер-Министрі
                                    Қазақстан Республикасы
                                    Үкіметінің
                                    1999 жылғы 20 мамырдағы
                                    N 592 қаулысымен
                                          бекітілген
       Қазақстан Республикасы Премьер-Министрінің
                    Кеңсесі туралы
                       Ереже
                 1. Жалпы ережелер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 Премьер-Министрінің Кеңсесі (бұдан әрі -
Премьер-Министрінің Кеңсесі) мемлекеттік органдардың қызметін 
үйлестіруді және бақылау функцияларын орындауға уәкілеттік берілген 
мемлекеттік орган болып табылады.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Премьер-Министрдің Кеңсесі өз қызметін Қазақстан 
Республикасының Конституциясы мен заңдарына, Қазақстан Республикасы 
Президентінің, Үкіметінің актілеріне, өзге де нормативтік құқықтық 
актілерге, сондай-ақ осы Ережеге сәйкес жүзеге асырады.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Премьер-Министрдің Кеңсесі заңды тұлға болып табылады, оның өз 
атауы мемлекеттік тілде жазылған мөрлері мен мөртаңбалары, белгіленген 
үлгідегі бланкілері, сондай-ақ заңдарға сәйкес банктерде шоттары болады.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Премьер-Министрдің Кеңсесі азаматтық-құқықтық қатынастарға өз атынан 
кіреді.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Егер Премьер-Министрдің Кеңсесіне заңдарға сәйкес уәкілеттік 
берілсе, онда ол азаматтық-құқықтық қатынастарға мемлекет атынан кіруге 
құқылы.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Премьер-Министрдің Кеңсесі өз құзыретіндегі мәселелер бойынша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заңдарда белгіленген тәртіппен бұйрықтар шығарады.
     5. Премьер-Министр Кеңсесінің құрылымы мен шекті штат санын 
Қазақстан Республикасының Үкіметі бекітеді.
     6. Премьер-Министр Кеңсесінің заңды мекен-жайы:
     Қазақстан Республикасы, Астана қаласы, Бейбітшілік көшесі, 11.
     7. Республикалық мемлекеттік органның толық атауы Қазақстан 
Республикасы Премьер-Министрінің Кеңсесі.
     8. Премьер-Министр Кеңсесінің құрылтайшысы мемлекет болып табылады.
     Премьер-Министрдің Кеңсесі туралы ереже оның құрылтай құжаты болып 
табылады.
     9. Премьер-Министр Кеңсесінің қызметін қаржыландыру тек 
республикалық бюджеттен ғана жүзеге асырылады.
     Егер Премьер-Министрдің Кеңсесіне заң актілерімен кірістер 
әкелетін қызметті жүзеге асыру құқығы берілсе, онда мұндай қызметтен 
алынған кірістер республикалық бюджеттің кірісіне аударылады.
          2. Премьер-Министр Кеңсесінің негізгі міндеттері,
                  функциялары және құқықтары
     10. Премьер-Министрдің Кеңсесі заңдарға сәйкес мынадай функцияларды 
жүзеге асырады: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Премьер-Министр мен Үкіметті ақпараттық-талдамалық, құқықтық, 
ұйымдастырушылық, хаттамалық консультативтік, материалдық-техникалық 
және өзге де қамтамасыз ету;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Қазақстан Республикасының Үкіметі Регламентінің сақталуын 
қамтамасыз ету өз құзыретiнiң шегiнде;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Премьер-Министрдің тапсырмасы бойынша Қазақстан Республикасының 
Үкіметі мен Премьер-Министрінің мүдделерін соттарда білдіру және қорғау, 
прокурорлық жауап беру актілерін қарау, сондай-ақ мемлекеттiк органдар 
дайындаған, Қазақстан Республикасының Үкiметiне ұсынылатын талап-арыздық 
өтiнiштер мен қарсылықтарға пiкiрлердiң жобаларына сараптама жүргiзу;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4) Қазақстан Республикасы Үкіметінің іс қағаздарын жүргізу және 
хат-хабарларды өңдеу;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5) мемлекеттік тілде іс жүргізуді кезең-кезеңмен енгізу;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6) Үкімет мүшелерінің, агенттiктер басшыларының және акционерлік 
қоғамдар (ұлттық компаниялар) басшыларының кезекті тоқсанға дейін 
кемінде 15 күн бұрын енгізілген ұсыныстары бойынша Үкімет мәжілістерінде 
қарауға арналған мәселелердің тоқсан сайынғы тізбесін әзiрлеудi 
ұйымдастыру;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7) Қазақстан Республикасы Үкіметінің мәжілістерінде күн тәртібін 
жасау, материалдар әзірлеу, Қазақстан Республикасының Үкіметі 
мәжілістерінің материалдарын, хаттамаларын ресімдеу және жөнелту;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7-1) Премьер-Министрде, оның орынбасарларында, Премьер-Министр 
Кеңсесiнiң басшылығында кеңестер өткiзудi ұйымдастыру кеңестердiң 
материалдарын, хаттамаларын ресiмдеу және жөнелту;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8) Қаржы, Әдiлет министрлiктерiнiң және басқа да мүдделi мемлекеттiк 
органдардың тиiстi қорытындыларын ескере отырып қаржы-экономикалық және 
құқықтық сараптама жүргізу, Қазақстан Республикасының Үкiметi енгiзетiн 
заңдар мен Қазақстан Республикасының Президентi актiлерiнiң жобалары 
бойынша, сондай-ақ Үкiмет, Премьер-Министр, оның орынбасарлары және 
Премьер-Министр Кеңсесiнiң Басшысы қабылдайтын шешiмдер бойынша 
қорытындылар мен анықтамалар дайындау;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9) Премьер-Министрдің, оның орынбасарларының, Премьер-Министрдiң 
Кеңсесi Басшысының тапсырмасы бойынша Үкіметтің қаулылары мен 
Премьер-Министр өкімдерінің жобаларын дайындау;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10) Үкiметтiң қаулылары мен Премьер-Министрдiң өкiмдерiн шығару, 
оларды жөнелту және сақтау;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11) сараптама жасау барысында келіспеушілік туындаған және 
Қазақстан Республикасы Үкіметінің Регламентіне сәйкес оларды жою 
жөнінде тапсырма берілген жағдайларда Үкімет қаулыларының жобаларын 
пысықтау;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11-1) Үкiмет пен Премьер-Министр шешiмдерiнiң жобаларын жедел 
пысықтау және қол қоюға дайындау мақсатында оларға мемлекеттiк органдардың 
вице-министрден (агенттiктер төрағаларының орынбасарларынан) төмен емес 
қызмет атқаратын лауазымды тұлғаларын шақыру арқылы Премьер-Министрдiң 
орынбасарларында, Премьер-Министр Кеңсесiнiң Басшысында хаттамалық 
кеңестер өткiзудi ұйымдастыру.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12) Мемлекет басшысының актілері мен тапсырмаларының, Үкімет 
актілерінің, Премьер-Министр мен оның орынбасарлары тапсырмаларының, 
Үкімет мәжілістерінің хаттамалық шешімдерінің атқарылуына бақылау 
жасау, аталған мәселелер жөнінде Қазақстан Республикасының 
Премьер-Министрін хабардар ету;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13) мемлекеттік органдардың Үкіметтің тиісті жылға арналған 
Іс-қимыл бағдарламасы бойынша іс-шаралардың және Заң жобалары жұмысы 
жоспарының орындалуы жөніндегі қызметін үйлестіру және 
Премьер-Министрді ол туралы хабардар ету;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13-1) Үкiметтiң iс-қимыл бағдарламасының орындалу барысы туралы 
Үкiметтiң Қазақстан Республикасының Президентiне тоқсан сайынғы 
баяндамасын дайындауға қатысу.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14) Мемлекет басшысы актілері мен тапсырмаларының орындалу 
барысы туралы Қазақстан Республикасының Президентіне және оның 
Әкімшілігіне ақпарат дайындауды ұйымдастыру;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15) Премьер-Министрдің және оның орынбасарларының, Премьер-Министрдiң 
Кеңсесi Басшысының тапсырмасы бойынша заңдар, Үкіметтің қаулылары және 
Премьер-Министрдің өкімдері жобаларының тиісті мемлекеттік органдарда 
келісілуінің мерзімдеріне бақылау жасауды жүзеге асыру;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16) Қазақстан Республикасының Үкіметі мен Премьер-Министрдің 
Парламентпен өзара іс-қимылын қамтамасыз ету;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16-1) Премьер-Министрдiң немесе оның орынбасарларының тапсырмасы 
бойынша Yкiметтiң Қазақстан Республикасының Парламентiнде қаралатын 
мәселелер бойынша ресми позициясын Парламент депутаттарының назарына 
жеткiзу.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17) Премьер-Министрді Үкімет мүшелерінің атына түскен депутаттық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сұрау салулармен жұмыс туралы хабардар ету;
     18) Премьер-Министр мен оның орынбасарлары үшін тұтастай 
алғандағы және аймақтар бойынша Қазақстан Республикасының 
әлеуметтік-экономикалық жағдайы мен дамуын сипаттайтын материалдар 
дайындау сондай-ақ, Премьер-Министрдiң тапсырмасы бойынша өзге 
де ақпараттарды; 
&lt;*&gt;
     19) Премьер-Министрдің бұқаралық ақпарат құралдарымен өзара 
байланысын қамтамасыз ету;
     19-1) халықаралық қатынастар мен Қазақстан Республикасының Үкiметi 
мүшелерiнiң халықаралық ынтымақтастығын ұйымдастырушылық қамтамасыз етуге 
қатысу. 
&lt;*&gt;
     20) Қазақстан Республикасының заңдарын сақтау, жүйелендіру және 
кодтау;
     21) Қазақстан Республикасының Үкіметі тағайындайтын немесе оның 
келісімі бойынша тағайындалатын лауазымдардың тізбесіне кіретін 
кадрлар бойынша жұмыстар жүргізуге қатысу;
     22) Премьер-Министрдiң Кеңсесi кадрларының оқуын ұйымдастыру;
     23) Премьер-Министр мен Yкiметтiң, қажет болған жағдайларда 
Yкiметтiң жанындағы консультативтiк-кеңесшi органдардың қызметiн 
құжаттамалық қамтамасыз ету және оларға қызмет көрсету; 
     24) Yкiмет мүшелерiнiң, Премьер-Министр Кеңсесiнiң Басшысы 
орынбасарларының азаматтарды қабылдауының тоқсан сайынғы Кестесiн 
дайындау, сондай-ақ Премьер-Министрдiң Кеңсесiнде азаматтарды қабылдауды 
ұйымдастыру;
     25) азаматтар мен заңды тұлғалардың жазбаша өтiнiштерiн қарау;
     26) өзiне заңдарда жүктелген өзге де функциялар.
     ЕСКЕРТУ. 10-тармақ өзгерді - ҚР Үкіметінің 2000.03.02. N 345          
              қаулысымен.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P000345_ </w:t>
      </w:r>
      <w:r>
        <w:rPr>
          <w:rFonts w:ascii="Times New Roman"/>
          <w:b w:val="false"/>
          <w:i w:val="false"/>
          <w:color w:val="000000"/>
          <w:sz w:val="28"/>
        </w:rPr>
        <w:t>
     11. Премьер-Министр Кеңсесiнiң негiзгi мiндеттерi мыналар болып 
табылады: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Қазақстан Республикасы Премьер-Министрiнiң және Үкiметiнiң 
қызметiн ақпараттық-талдамалық және ұйымдастыру-құқықтық қамтамасыз 
ету;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Үкiмет пен Премьер-Министрдiң актiлерiн дайындау және орындау 
процесiнде мемлекеттiк органдардың қызметiн үйлестіру;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жобаларды келiсудiң және Yкiмет пен Премьер-Министр 
шешiмдерiнiң орындалуының мерзiмдерiне бақылау жасау.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4) Премьер-Министр, оның орынбасарлары және Премьер-Министр 
Кеңсесiнiң Басшысы үшiн, олар тиiстi құжаттарға қол қою не оларды келiсу 
туралы шешiм қабылдауы кезiнде, ақпараттық-ұсынымдық сипаты болатын 
материалдарға қаржы-экономикалық және құқықтық сараптама жүргiзу.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ЕСКЕРТУ. 11-тармақ өзгерді - ҚР Үкіметінің 2000.03.02. N 345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қаулысымен.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P000345_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12. Негiзгi мiндеттердi iске асыру және өз функцияларын
жүзеге асыру мақсатында Премьер-Министрдiң Кеңсесі өз құзыретiнiң шегiнде 
мыналарға қақылы: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Қазақстан Республикасының Парламентiнде және оның 
Палаталарында Yкiметтiң мүддесiн бiлдiру;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Қазақстан Республикасының заңдарына сәйкес мемлекеттiк 
органдардың қарауындағы кез келген ақпараттық деректер банкiн, оның 
iшiнде құпиялыларын пайдалану;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Премьер-Министр Кеңсесiнiң қарауына жатқызылған мәселелер 
бойынша мемлекеттiк органдармен және өзге де ұйымдармен қызметтiк,
оның iшiнде құпия хат-хабар алысу;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4) мемлекеттiк органдар дайындаған заңдардың, Қазақстан 
Республикасының Президентi актiлерiнiң, Yкiмет қаулыларының және 
Премьер-Министр өкiмдерiнiң жобалары бойынша сараптаманы жүзеге асыру  
және қорытындылар дайындау;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5) Премьер-Министрдiң және оның орынбасарларының тапсырмасы бойынша 
Үкiметтiң қаулылары мен Премьер-Министр өкiмдерiнiң жобаларын дайындау;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6) заңдарда белгiленген жағдайларда Yкiметтiң қаулылары мен 
Премьер-Министр өкiмдерiнiң жобаларын оларды әзiрлеушiлерге қайтару;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6-1) мүдделi мемлекеттiк органдармен бiрге нормативтiк құқықтық 
актiлердiң жобаларын келiсудiң бар-жоғын бақылау және ол болмаған жағдайда 
тиiстi жобаны келiсу үшiн қайтару.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7) Үкiмет шешiмдерiн талап етпейтiн мәселелер жөнiндегi 
хат-хабарларды тиiстi министрлiктерге, агенттіктерге және өзге де 
мемлекеттiк органдарға жолдау және қайтару;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8) мемлекеттiк органдардың Мемлекет басшысы, Yкiмет және 
Премьер-Министр актiлерiнiң жобалары жөнiндегi, сондай-ақ қабылданған 
нормативтік құқықтық актiлердiң атқарылуы мәселелерi жөнiндегi 
келiспеушiліктерiн қарау бойынша кеңестер шақыру;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8-1) Премьер-Министр Кеңсесiнiң нормативтiк құқықтық актiлердiң 
жобалары бойынша ескертпелерiн жою мақсатында кеңестер өткiзген 
жағдайларда оларға мемлекеттiк органдардың вице-министрлерден (агенттiктер 
төрағаларының орынбасарларынан) төмен емес қызмет атқаратын лауазымды 
тұлғаларын шақыру.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9) әзiрлеушi сараптамалар жүргізу барысында айтылған ескертпелердi 
жоюға келiскен жағдайларда мемлекеттiк органдармен нормативтiк құқықтық 
актiлердiң жобаларын әзiрлеушiлермен бiрлесiп жұмыс тәртiбiмен Үкiметтiң 
қаулылары мен Премьер-Министр өкiмдерiнiң жобаларын пысықтау;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10) Президенттiң, Үкiметтiң, Премьер-Министрдiң, оның 
орынбасарларының және Премьер-Министрдiң Кеңсесi Басшысының актiлерi мен 
тапсырмаларының атқарылуына тексеру жүргiзудi ұйымдастыру мен оған қатысу 
және олардың атқарылу мерзiмдерiн бақылауды жүзеге асыру.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11) мемлекеттiк органдарда iс қағаздарын жүргiзу, оның iшiнде 
қорғаныштық құралдарды пайдалану талаптарының орындалуы бойынша тексерулер 
жүргізу;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12) Үкiмет мүшелерiнiң атына келiп түскен депутаттық сауалдарға 
жауап берудiң мерзiмдерiн бақылауды жүзеге асыру.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13) Үкiметтiң, Премьер-Министр мен оның орынбасарлары 
тапсырмаларының атқарылмағаны немесе тиiстi емес түрде атқарылғаны 
үшiн министрлiктердiң, агенттiктердiң және ведомстволардың басшыларын 
жауапқа тарту туралы ұсыныстар енгiзу;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14) мемлекеттiк органдар алқаларының мәжiлiстерiне қатысу;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14-1) қаралатын мәселелер бойынша түсiндiрулер үшiн мемлекеттiк 
органдар мен өзге де ұйымдардың лауазымды тұлғаларын шақыру.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15) отандық және шетелдiк ұйымдарға елдiң экономикасын реформалау 
мәселелерi бойынша ғылыми-зерттеу тақырыптары мен ақпараттық-талдау 
сипатындағы жұмыстарды әзiрлеуге осы мақсаттарға көзделген қаржы 
қаражатының шегiнде тапсырыстар беру;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16) отандық және шетелдiк сарапшылар мен консультанттардың 
Қазақстан Республикасы Үкiметiнiң қызметiне қатысты мәселелер бойынша 
қызмет көрсетулерiн белгiленген тәртiппен пайдалану;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17) заңдарға сәйкес өзге де құқықтарды жүзеге асыру.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ЕСКЕРТУ. 12-тармақ өзгерді - ҚР Үкіметінің 2000.03.02. N 345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қаулысымен.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P000345_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13. Премьер-Министр Кеңсесiнiң жауапты қызметкерлерi 
Қазақстан Республикасы Үкiметiнiң жанындағы консультативтiк кеңесшi 
органдардың жұмысына, сондай-ақ тиiсiнше Үкiметтiң және Премьер-Министрдiң 
шешiмдерi бойынша құрылатын комиссиялар мен жұмыс топтарына қатыса алады.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14. Премьер-Министр Кеңсесiнiң мемлекеттiк органдардың қажеттi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материалдар, мәлiметтер беруi жөнiндегi, сондай-ақ Үкiмет пен 
Премьер-Министр шешiмдерiнiң жобаларын пысықтау жөнiндегi талаптары 
тапсырмада басқа атқару мерзiмдерi көрсетiлмеген болса, заңдарда 
белгiленген мерзiмдерде орындалуға тиiс.
     14-1. Премьер-Министр Кеңсесiнiң өзiнiң құзыретiне кiретiн мәселелер 
бойынша шешiмi мемлекеттiк органдар мен лауазымды тұлғалардың атқаруы үшiн 
мiндеттi. 
&lt;*&gt;
     ЕСКЕРТУ. Жаңа 14-1-тармақпен толықтырылды - ҚР Үкіметінің 2000.03.02. 
              N 345 қаулысымен.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P000345_ </w:t>
      </w:r>
      <w:r>
        <w:rPr>
          <w:rFonts w:ascii="Times New Roman"/>
          <w:b w:val="false"/>
          <w:i w:val="false"/>
          <w:color w:val="000000"/>
          <w:sz w:val="28"/>
        </w:rPr>
        <w:t>
              3. Премьер-Министр Кеңсесiнiң мүлкi
     15. Премьер-Министр Кеңсесiнiң жедел басқару құқығында оқшау мүлкі 
болады.
     Премьер-Министр Кеңсесiнiң мүлкi оған мемлекет берген мүлiктiң 
есебiнен қалыптасады және негiзгi қорлар мен айналым қаражатынан, 
сондай-ақ құны Премьер-Министр Кеңсесiнiң балансында көрсетiлетiн өзге 
де мүлiктен тұрады. 
     16. Премьер-Министрдiң Кеңсесiне бекiтiлiп берiлген мүлiк 
республикалық меншiкке жатады.
     17. Премьер-Министр Кеңсесiнiң өзiне бекiтiлiп берiлген мүлiктi 
өз бетiнше иелiктен алуға немесе оған өзге тәсiлмен билiк жүргізуге құқығы 
жоқ.
     Премьер-Министрдiң Кеңсесiне мүлiкке билiк жасау құқығы берiлген 
жағдайда ол мүлiкке заңдарда белгiленген жағдайлар мен шекте билiк жасайды.
          4. Премьер-Министр Кеңсесiнiң қызметiн ұйымдастыру
     18. Премьер-Министрдiң Кеңсесiн Қазақстан Республикасының 
Президентi қызметке тағайындайтын және қызметтен босататын 
Премьер-Министр Кеңсесiнiң Басшысы басқарады.
     Қазақстан Республикасы Премьер-Министрінің Кеңсесі Басшысының ұсынысы 
бойынша Қазақстан Республикасының Үкіметі Премьер-Министр Кеңсесінің мына 
қызметкерлерін қызметке тағайындайды және қызметтен босатады:
     1) Кеңсе Басшысының орынбасарлары;
     2) құрылымдық бөлімшелердің жетекшілері;
     3) Премьер-Министрдің көмекшілері мен кеңесшілері;
     4) құрылымдық бөлімше жетекшілерінің орынбасарлары;
     5) бас инспекторлары.
&lt;*&gt;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 Кеңсесінің басқа қызметкерлерін Кеңсенің Басшысы 
заңдарға сәйкес қызметке тағайындайды және қызметтен босатады.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ЕСКЕРТУ. 18-тармақтың екінші абзацы жаңа редакцияда - ҚР Үкіметінің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              1999.11.06. N 1667 қаулысымен.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P991667_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19. Премьер-Министр Кеңсесiнiң Басшысы Премьер-Министр Кеңсесiнiң 
жұмысын ұйымдастырады және оған басшылық жасайды және Премьер-Министрдiң 
Кеңсесiне жүктелген мiндеттердiң орындалуы мен оның өз функцияларын жүзеге 
асыруы үшiн жеке жауап бередi.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20. Осы мақсатта Премьер-Министр Кеңсесiнiң Басшысы: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өз орынбасарларының және Премьер-Министр Кеңсесінің құрылымдық 
бөлімшелері басшыларының міндеттері мен өкілеттіктерін белгілейді;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заңдарға сәйкес Қазақстан Республикасының Үкiметi тағайындайтын 
адамдарды қоспағанда, Премьер-Министр Кеңсесiнiң қызметкерлерін қызметке 
тағайындайды және қызметтен босатады.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заңдарда белгіленген тәртіппен және өз құзыретінің шегінде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Премьер-Министр Кеңсесінің қызметкерлерiн көтермелейдi және оларға 
тәртіптік жаза қолданады; 
&lt;*&gt;
     4) бұйрықтар шығарады;
     5) Премьер-Министр Кеңсесінің құрылымдық бөлімшелері туралы 
ережелерді бекітеді олардың арасындағы мемлекеттiк органдар енгiзетiн 
мәселелердi қарау жөнiндегi функционалдық мiндеттердi нақты бөле 
отырып; 
&lt;*&gt;
     5-1) құрылымдық бөлiмшелердiң өзара iс-қимылын үйлестiредi. 
&lt;*&gt;
     6) Премьер-Министрдің Кеңсесін мемлекеттік органдарда, өзге де 
ұйымдарда білдіреді;
     7) заңдарға сәйкес өзге де өкілеттіктерді жүзеге асырады.
     ЕСКЕРТУ. 20-тармақтың 2) тармақшасы алынып тасталды - ҚР Үкіметінің   
              1999.11.06. N 1667 қаулысымен.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P991667_ </w:t>
      </w:r>
      <w:r>
        <w:rPr>
          <w:rFonts w:ascii="Times New Roman"/>
          <w:b w:val="false"/>
          <w:i w:val="false"/>
          <w:color w:val="000000"/>
          <w:sz w:val="28"/>
        </w:rPr>
        <w:t>
     ЕСКЕРТУ. Жаңа 14-1-тармақпен толықтырылды - ҚР Үкіметінің             
              2000.03.02. N 345 қаулысымен.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P000345_ </w:t>
      </w:r>
      <w:r>
        <w:rPr>
          <w:rFonts w:ascii="Times New Roman"/>
          <w:b w:val="false"/>
          <w:i w:val="false"/>
          <w:color w:val="000000"/>
          <w:sz w:val="28"/>
        </w:rPr>
        <w:t>
                     5. Премьер-Министрдің Кеңсесін қайта
                             ұйымдастыру және тарату
     21. Премьер-Министрдің Кеңсесін қайта ұйымдастыру және тарату 
Қазақстан Республикасының заңдарына сәйкес жүзеге асырылады.
                                  Қазақстан Республикасы
                                       Үкіметінің
                                  1999 жылғы 20 мамырдағы
                                    N 592 қаулысымен
                                        бекітілген
     Қазақстан Республикасының Премьер-Министрі Кеңсесінің
                       Құрылымы
     Басшылық
     Үкіметтік ақпарат бөлімі 
&lt;*&gt;
     Премьер-Министрдің Хатшылығы
     Премьер-Министрдің Баспасөз қызметі
     Үкіметтің Парламенттегі Өкілдігі
     Экономикалық бөлім
     Өндірістік сала бөлімі
     Заң бөлімі
     Ақпараттық-талдау бөлімі
     Аймақтық даму және кадр бөлімі
     Сыртқы экономикалық байланыстар және хаттама бөлімі
     Бақылау және құжаттамалық қамтамасыз ету бөлімі
     Қаржы-шаруашылық бөлімі
     Қазақстан Республикасы Министрінің - Қазақстан
     Республикасы Президентінің жанындағы Отбасы және әйелдер істері 
жөніндегі ұлттық комиссия төрағасының Хатшылығы
     ЕСКЕРТУ. Құрылым өзгерді - ҚР Үкіметінің 1999.09.09. N 1353 
              қаулысымен.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P991353_ </w:t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Қазақстан Республикасы
                                       Үкіметінің
                                 1999 жылғы 20 мамырдағы
                                   N 592 қаулысымен
                                       бекітілген
     Қазақстан Республикасының Премьер-Министрі Кеңсесінің
                 қарауындағы ұйымдардың
                         Тізбесі
     1. "Қазарнаулыэкспорт (Қазспецэкспорт)" республикалық мемлекеттiк 
кәсiпорны. 
&lt;*&gt;
     ЕСКЕРТУ. Тізбе өзгерді - ҚР Үкіметінің 2000.03.02. N 345              
              қаулысымен.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P000345_ </w:t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Қазақстан Республикасы
                                       Үкіметінің
                                  1999 жылғы 20 мамырдағы
                                    N 592 қаулысына
                                        қосымша
     Қазақстан Республикасы Үкіметінің күші жойылған
                 кейбір шешімдерінің
                      Тізбесі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"Қазақстан Республикасы Премьер Министрінің Кеңсесі туралы" 
Қазақстан Республикасы Үкіметінің 1997 жылғы 20 қарашадағы N 1449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P971449_ </w:t>
      </w:r>
      <w:r>
        <w:rPr>
          <w:rFonts w:ascii="Times New Roman"/>
          <w:b w:val="false"/>
          <w:i w:val="false"/>
          <w:color w:val="000000"/>
          <w:sz w:val="28"/>
        </w:rPr>
        <w:t>
  қаулысы.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"Қазақстан Республикасы Премьер-Министрінің Кеңсесі туралы 
ережені бекіту туралы" Қазақстан Республикасы Үкіметінің 1997 жылғы 10 
желтоқсандағы N 1732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P971732_ </w:t>
      </w:r>
      <w:r>
        <w:rPr>
          <w:rFonts w:ascii="Times New Roman"/>
          <w:b w:val="false"/>
          <w:i w:val="false"/>
          <w:color w:val="000000"/>
          <w:sz w:val="28"/>
        </w:rPr>
        <w:t>
  қаулысы (Қазақстан Республикасының ПҮАЖ-ы, 
N 53, 484-құжат).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"Қазақстан Республикасы Премьер-Министрі Кеңсесінің штат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санының лимитін бекіту туралы" Қазақстан Республикасы Үкіметінің 1998 
жылғы 5 ақпандағы N 87 қаулысы.
     4. "Қазақстан Республикасы Үкіметінің 1997 жылғы 10 желтоқсандағы 
N 1732 қаулысына өзгеріс енгізу туралы" Қазақстан Республикасы 
Үкіметінің 1998 жылғы 7 сәуірдегі N 295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P980295_ </w:t>
      </w:r>
      <w:r>
        <w:rPr>
          <w:rFonts w:ascii="Times New Roman"/>
          <w:b w:val="false"/>
          <w:i w:val="false"/>
          <w:color w:val="000000"/>
          <w:sz w:val="28"/>
        </w:rPr>
        <w:t>
  қаулысы.
  Оқығандар:
 Қобдалиева Н.
 Омарбекова А. 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