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2642" w14:textId="b6c2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Беларусь Республикасы Үкіметінің арасындағы ғылыми-техникалық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мамыр N 597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мен Беларусь Республикасы Үкiметiнiң арасындағы ғылыми-техникалық ынтымақтастық туралы келiсiмге қол қою туралы қол жеткiзiлген уағдаластықтарды iске асыру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Үкiметi мен Беларусь Республикасы Үкiметiнiң арасындағы ғылыми-техникалық ынтымақтастық туралы келiсiмге қол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Қазақстан Республикасының Беларусь Республикасындағы Төтенше және Өкілеттi Елшiсi Владимир Иванович Алесинге Қазақстан Республикасының Yкiметi мен Беларусь Республикасы Үкiметiнiң арасындағы ғылыми-техникалық ынтымақтастық туралы келiсiмге Қазақстан Республикасы Үкiметiнiң атынан қол қоюға өкiлеттiк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 қол қойылған күнінен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Омарбекова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Багарова Ж.А.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