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dd13" w14:textId="fa7d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14 мамырдағы N 573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мамыр N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"Қазақстан Республикасы Үкіметінің резервінен қаражат бөлу туралы" Қазақстан Республикасы Үкіметінің 1999 жылғы 14 мамырдағы N 573 </w:t>
      </w:r>
      <w:r>
        <w:rPr>
          <w:rFonts w:ascii="Times New Roman"/>
          <w:b w:val="false"/>
          <w:i w:val="false"/>
          <w:color w:val="000000"/>
          <w:sz w:val="28"/>
        </w:rPr>
        <w:t>P990573_</w:t>
      </w:r>
      <w:r>
        <w:rPr>
          <w:rFonts w:ascii="Times New Roman"/>
          <w:b w:val="false"/>
          <w:i w:val="false"/>
          <w:color w:val="000000"/>
          <w:sz w:val="28"/>
        </w:rPr>
        <w:t>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