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301" w14:textId="89a1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24 желтоқсандағы N 1330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мамыр N 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"Әуе кемелерін сатып алу" жобасын іске асыру туралы" Қазақстан Республикасы Үкіметінің 1998 жылғы 24 желтоқсандағы N 1330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1996-1998 жылдарға арналған мемлекеттік инвестициялар бағдарламасы туралы" Қазақстан Республикасы Үкіметінің 1998 жылғы 31 желтоқсандағы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P981388_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ПҮАЖ-ы, 1998 ж., N 50,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қаулымен бекітілген Қазақстан Республикасының 1996-1998 жылдарға арналған мемлекеттік инвестициялар бағдарламасының 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реттік нөмірі 15-жол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Қаржы министрлігі аталған қаулының негізінде берілген Қазақстан Республикасының мемлекеттік кепілдігін жойсын.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