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82d27" w14:textId="7a82d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1998 жылғы 4 қыркүйектегі N 839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1999 жылғы 22 мамыр N 614.
Күші жойылды - ҚР Үкіметінің 2004.09.01. N 922 қаулысымен.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1. "Қазақстан Республикасында халықты туберкулезден қорғаудың шұғыл шаралары туралы" Қазақстан Республикасы Үкіметінің 1998 жылғы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қыркүйектегі N 839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1998 ж., N 30, 265-құжат) мынадай өзгерістер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көрсетілген қаулының 1-қосымшасындағы:     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"Көшербаев Қырымбек       - Қазақстан Республикасының Білім,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Елеуұлы                     мәдениет және денсаулық сақтау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министрі, төрағаның орынбасары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Бахмутова Елена           - Қазақстан Республикасы Қаржы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Леонидовна                  министрлігінің Бюджеттік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департаменті директорының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орынбасары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Нұрқиянов Төлеухан        - Қазақстан Республикасының Ауыл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Мұратханұлы                 шаруашылығы министрі" деген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жолдар мынадай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"Көшербаев Қырымбек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Елеуұлы                     Денсаулық сақтау, білім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спорт министрі, төраға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Бахмутова Елена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Леонидовна                  Қаржы министрлігі Бюджеттік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департаментінің директоры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Нұрқиянов Төлеухан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Мұратханұлы                 Ауыл шаруашылығы бірінші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вице-министрі - Мал дәрігерлік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қадағалау комитетінің төрағасы";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Туберкулезге қарсы күрес жөніндегі республикалық үйлестіру кеңесінің құрамына мыналар  енгізілсін: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Бейсенов Аманжол          - Қазақстан Республикасының Ішкі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Мұсайынұлы                  істер вице-министрі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Үәйісов Мерей Құрманұлы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Әділет вице-министрі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Дүрімбетов Еркін          - Қазақстан Республикасының Бас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Ермекұлы                    мемлекеттік санитарлық дәрігері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Жәнгереев Амангелді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Әбдірахманұлы               Туберкулез проблемалары                                              ұлттық орталығының директоры,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хатшысы;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Балташ Молдабайұлы Тұрсынбаев, Нұрлан Алдабергенұлы Сәрсенбаев, Ерік Мұхамед-Хафизұлы Асқаров, Серік Тұрғынбеков көрсетілген құрамнан шығарылсын.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2. Осы қаулы қол қойылған күнінен бастап күшіне енеді.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