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528b" w14:textId="2945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22 мамырдағы N 616 Қаулысы. Күші жойылды - Қазақстан Республикасы Үкіметінің 2005.06.30. N 662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2005.06.30. N 662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 қауіпсіздігі туралы" Қазақстан Республикасының 1996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 мен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құқық қорғау органдарының жүйесін одан әрі реформалау жөніндегі шаралар туралы" Қазақстан Республикасы Президентінің 1997 жылғы 22 сәуірдегі N 3465 Жарлығын іске асыру жөніндегі шаралар туралы" Қазақстан Республикасы Үкіметінің 1997 жылғы 22 шілдедегі N 1143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33, 305-құжат):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"Қазақстан Республикасының Ішкі істер министрі" деген сөздер "Қазақстан Республикасы Төтенше жағдайлар жөніндегі агенттігінің төрағасы"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"Қазақстан Республикасының Төтенше жағдайлар жөніндегі комитетінің төрағасы" деген сөздер "облыстардың, Астана және Алматы қалаларының мемлекеттік өртке қарсы қызметтерінің бастықтары"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 күшін жойды - ҚР Үкіметінің 2004.02.27. N 239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22 мамырдағы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616 қаулысына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22 сәуірдегі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430 қаулысына 4-қосымша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Міндетті түрде өртке қарсы қызмет құрылатын ұйымдардың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 Ұйымдар               |      Үй-жайлар,        |Өртке қарсы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    нормативтер         |қызметтердің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                        |   түрлері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__|__________________________|_______________________ 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 2             |         3              |       4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__|__________________________|_______________________ 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|Өнеркәсіптік ұйымдар      |            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өндірістік ғимараттар  |"В" санатындағы аумағы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|700 және одан да көп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|шаршы м өндірістік      |өртке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|үй-жайлары, А,Б,В сана. |қызмет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|тындағы ені 60 және одан|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|да көп м жарылыс және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|өрт қаупі бар өндірістік|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 |үй-жайлары барлар алаңы.|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|2) энергетикалық объекті. |на қарамастан     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|лер: атом электр станцияла.|              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|ры, жылу электр станцияла. |                       |өртке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|ры, мемлекеттік аудандық   |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|электр станциялары, жылу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|энергия орталықтары, су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|электр станциялары және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|т.с.с.                  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|3) ағаш өңдеу, жиһаз, фа.  |алаңы 1500 шаршы м және|көшпелі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|нерлер, ағаш жаңқасы немесе|одан артық үйлер мен   |техникасы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|ағаш талшықты плиталар жа. |үй-жайлар              |бар өртке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|сайтын ағаш шеберлігі,     |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|ағаштан конструкциялар және|           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|бөлшектер жасайтын, ағаш  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|кесетін және басқа да цех. |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|тар                        |           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|4) құю кәсіпорындары (шойын|алаңына қарамастан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|болат және түрлі-түсті ме. |                       |техникасы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|талдарды құю)              |                       |бар өртке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|5) мұнай-газ өндіру және   |алаңына қарамастан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|мұнай-газ өңдеу кешенінің  |                       |көшпелі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|объектілері                |              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 |бар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|6) мұнай базалары, газ     |алаңына қарамастан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|толтыру станциялары        |                 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 |бар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|Қоймалары бар ұйымдар      |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жеңіл металл конструк.  |жанатын және жанғыш    |***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|циясынан жасалған полимерлі|орамдағы жанбайтын жүк.|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|жанғыш жылытқышы бар қойма.|терді сақтауға арналған|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|лар (отқа төзімділігі IVа  |аумағы 500 және одан 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|дәрежедегі)                |көп шаршы м қойма үй-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|жайлары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|2) биіктігі 18 метрге дейін|алаңы 1000 шаршы м одан|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|жоғары механикаландырылған |да көп жанғыш жүктерді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|әмбебап мақсаттағы қоймалар|немесе алаңы 1500 шаршы|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|м жанғыш орамдағы жан.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|байтын жүктерді сақтауға|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|арналған биіктігі 5,5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|метр және одан да биік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|сөрелері бар үй-жайлар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|3) жарылғыш заттарға (ЖЗ)  |алаңына қарамастан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|арналған қоймалар          |                        |***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|4) бір қабатты қоймалар    |алаңы 1000 және одан 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|көп шаршы м жанғыш жүк.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|терге арналған қойма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|үй-жайлары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|алаңы 1500 және одан көп|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|шаршы м жанғыш орамдағы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|жанбайтын жүктерге ар.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|налған қойма үй-жайлары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 жанатын және жанғыш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|орамдағы жанбайтын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|жүктерге арналған 300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|және одан да көп шаршы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|м подвалдағы қабаттарға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|орналасқан қойма үй-жай.|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|лары                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 Алаңы:                 |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|отқа төзімділігі V дәре.|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|жедегі 1200 шаршы м.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|үйлердегі отқа төзімді.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|лігі IV дәрежедегі 1600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|және одан да көп шаршы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|м отқа төзімділігі ІІІ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|дәрежедегі аумағы 1200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|және одан көп шаршы м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|отқа төзімділігі І және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|ІІ дәрежедегі 300 және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|одан көп шаршы м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|қоймалар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|Ауылшаруашылығы кешенінің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|ұйымдары                   |            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мал өсіру, аң өсіру,    |алаңы 1500 шаршы м және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|құс өсіру, шаруашылықтары  |одан көп үйлер    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|және мал тұқымын асылданды.|                        |техникасы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|ру станциялары             |                        |бар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|Ғылым зерттеу және қаржы 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|мекемелері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банктер, биржалар,      |жердегі жоспарланған 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|кеңселер және ғылыми зерт. |белгіден соңғы қабаттың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|теу институттары           |еденіне дейін биіктігі  |техникасы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|30 метр үйлер, алаңына  |жоқ өртке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|қарамастан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|Сауда кәсіпорындары және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|қоғамдық тамақтандыру ұйым.|            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|дары 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дүкендер, универмагтар, |жалпы сауда алаңы 3500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|универсамдар, гастрономдар,|және одан да көп шаршы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|жабық рыноктар, базарлар,  |м барлық екі қабатты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|жәрмеңкелер, супермаркет.  |үйлер                   |бар өртке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|тер және басқа да сауда  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|кәсіпорындары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|Халыққа тікелей қызмет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|көрсетуге арналған көлік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|ұйымдары                   |            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теміржол, автобус, әуе, |есепті жолаушылар сиым.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|өзен, теңіз вокзалдары     |дылығы:                 |***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|аумағына қарамастан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|аэровокзалдарда, әуе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|жайларда 1000 адамнан,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|теміржол және теңіз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|вокзалдарында 700 адам.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|нан, қалалық аэровок.   |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|залдарда 600 адамнан,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|өзен вокзалдарында 400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|адамнан, автоквокзалдар.|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|да 300 адамнан астам жо.|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|лаушыларға арналған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|Білім беру, тәрбие және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|кадрларды даярлау ұйымдары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кәсіптік техникалық және|алаңына қарамастан жос. | ***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|арнаулы оқу орындары,      |парланған жердегі белгі.|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|акедемиялар, университеттер|ден соңғы қабаттың еде.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|ніне дейін биіктігі 30 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|үйлер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|Дене тәрбиесі-сауықтыру,   |            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|спорт, мәдени-ағарту, діни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|және демалыс ұйымдары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шіркеулер, мешіттер     |алаңына қарамастан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|және басқа да діни үйлер   |               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|мен ғимараттар             |                        |жоқ өртке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|2) стадиондар, ипподромдар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|сиымдылығы 3000 және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|одан да көп адамдық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|трибуналары бар         |бар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|3) спорт сарайлары, жабық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|спорт манеждері, бассейін. |аумағы 500 шаршы м және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|дер, мұз айдындары, тирлер |одан көп, сиымдылығы 800|техникасы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|және одан да көп адамдық|жоқ өртке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|4) көрме павильондарының   |жабық спорт ғимараттары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|ғимараттары: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|бір қабатты                |ғимараттың алаңы 1000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|және одан көп шаршы м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|болған кезде            |жоқ өртке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|екі және одан көп          |алаңына қарамастан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|қабатты                    |                        |сы жоқ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|5) театрлар                |алаңына қарамастан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|6)клубтар, мәдениет үйлері,|800 және одан көп орын.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|концерт залдары, филармо.  |дық залдары бар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|ниялар                     |                        |жоқ өртке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9|Тұрмыстық қызмет көрсету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|ұйымдары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тұрмыстық қызмет көрсету|жалпы алаңы 150 шаршы м |***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|үйлері, моншалар, кір жуа.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|тын орындар, химиялық та.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|зарту орындары, тұрмыс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|техникаларын жөндеу шебер.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|ханалары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|2) қонақ үйлер, отельдер,  |алаңына қарамастан жер. |***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|кемпингтер                 |дегі белгіден соңғы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|қабаттың еденіне дейін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|биіктігі 30 м үйлер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10|Қазақстан Республикасының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|Президенті, Үкіметі және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|Парламенті Резиденциялары.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|ның ұйымдары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|Қазақстан Республикасының  |ғимараттардың     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|Президенті, Парламенті,    |қабаттылығы мен алаңына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|және Үкіметі Резиденцияла. |қарамастан              |бар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|рының әкімшілік ғимараттары|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11|Денсаулық сақтау және дема.|алаңына қарамастан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|лыс ұйымдары               |жердегі белгіден соңғы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|1) санаторийлер, демалыс   |қабаттың еденіне дейін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|және саяхат үйлері, сана.  |биіктігі 30 м үйлер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|торий-прафилакторийлер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|2) ұлттық бақтар мен қорық.|алаңына қарамастан      |көшпелі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|тар                        |                        |техникасы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|бар өртке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 |                        |қарсы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|3) диспансерлер: туберку.  |жердегі белгіден соңғы  |***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|лездік, онкологиялық, тері-|қабаттың еденіне дейін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|венерологиялық және басқа  |биіктігі 30 м үйлер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|да емдеу-алдын алу мекеме.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|лері: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|ауруханалар, госпитальдар,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|психиатриялық, туберкулез,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|жұқпалы аурулар, көз және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|басқа да мамандандырылған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|ауруханалар, жоғарғы оқу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|орындарының емханалары,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|стационарлар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__|___________________________|________________________|____________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Автоцистерналар мен автонасостардың саны 2,04,02-84 "Сумен жабдықтау мен сыртқы жүйелер және ғимараттар" ҚНжЕ бойынша судың өрт сөндіруге арналған қажетті мөлшерінің есебінен айқындалады;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Өртке қарсы қызметтің санын нақты жағдайда Қазақстан Республикасы Төтенше жағдайлар жөніндегі агенттігінің Мемлекеттік өртке қарсы қызмет департаментімен келісім бойынша облыстардағы, Астана және Алматы қалаларындағы өртке қарсы қызмет басқармалары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*** - әрбір нақты жағдайда Қазақстан Республикасының Төтенше жағдайлар жөніндегі агенттігімен келісім бойынша белгіленеді.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Ұйымдарға өртке қарсы қауіпсіздік саласында өртке қарсы қызмет органдары шарттық негізде қызмет көрсете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