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f710" w14:textId="422f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N 25 мамыр N 636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бюджеттен қаржыландырылатын бағдарламалардың әкімші-мекемелерінің мәселелері" туралы Қазақстан Республикасы Үкіметінің 1998 жылғы 25 желтоқсандағы N 1335 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қаулымен бекітілген Республикалық бюджеттен қаржыландырылатын орталық атқарушы органдар әкімшілік ететін бағдарламалар мен кіші бағдарламалардың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Ішкі істер министрлігі" бөлімі, 31 "Сотталғандарды және тергеудегі тұтқынға алынған адамдарды ұстау" деген бағдарлама мынадай мазмұндағы 30-кіші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Түзеу мекемелері мен тергеу изоляторлары";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қаулымен бекітілген Республикалық бюджеттен қаржыландырылатын, сондай-ақ заңдарға сәйкес мемлекеттік мекемелерге қайта тіркеуге жататын республикалық бағдарламаларды орындаушы мекемелердің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"Қазақстан Республикасының Ішкі істер министрлігі" деген бөлім мынадай мазмұндағы "реттік нөмірі 14-жолмен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"14 Түзеу мекемелері мен тергеу изоляторлары".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