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70b1" w14:textId="bcf7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Энергетика, индустрия және сауда министрлігінің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мамыр N 657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Президентінің "Қазақстан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Үкіметінің құрылымы туралы" 1999 жылғы 22 қаңтардағы N 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U990006_ </w:t>
      </w:r>
      <w:r>
        <w:rPr>
          <w:rFonts w:ascii="Times New Roman"/>
          <w:b w:val="false"/>
          <w:i w:val="false"/>
          <w:color w:val="000000"/>
          <w:sz w:val="28"/>
        </w:rPr>
        <w:t>
  және 
"Қазақстан Республикасының мемлекеттік органдарын реформалау жөніндегі 
кезекті шаралар туралы" 1999 жылғы 20 мамырдағы N 144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U990144_ </w:t>
      </w:r>
      <w:r>
        <w:rPr>
          <w:rFonts w:ascii="Times New Roman"/>
          <w:b w:val="false"/>
          <w:i w:val="false"/>
          <w:color w:val="000000"/>
          <w:sz w:val="28"/>
        </w:rPr>
        <w:t>
Жарлықтарына 
сәйкес Қазақстан Республикасының Үкіметі қаулы етеді:
     1.
&lt;*&gt;
     ЕСКЕРТУ. 1-тармақтың күші жойылды - ҚР Үкіметінің 1999.11.29. N 1807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P991807_ </w:t>
      </w:r>
      <w:r>
        <w:rPr>
          <w:rFonts w:ascii="Times New Roman"/>
          <w:b w:val="false"/>
          <w:i w:val="false"/>
          <w:color w:val="000000"/>
          <w:sz w:val="28"/>
        </w:rPr>
        <w:t>
     2. Қазақстан Республикасы Энергетика, индустрия және сауда 
министрлігінің мынадай ведомстволары құрылсын:
     1) Құрылыс істері жөніндегі комитет;
     2) Стандарттау, метрология және сертификаттау жөніндегі комитет;
     3) 
&lt;*&gt;
     4) Мемлекеттік энергетикалық қадағалау жөніндегі комитет;
&lt;*&gt;
     5) Демпингке қарсы бақылау жөніндегі комитет;
     6) Қорғаныс өнеркәсібі жөніндегі комитет;
     7) Атом энергетикасы жөніндегі комитет;
&lt;*&gt;
     8) Аэроғарыш комитеті.
&lt;*&gt;
     ЕСКЕРТУ. 2-тармақтың 3)-тармақшасы жаңа редакцияда - ҚР Үкіметінің    
              1999.07.13. N 968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P990968_ </w:t>
      </w:r>
      <w:r>
        <w:rPr>
          <w:rFonts w:ascii="Times New Roman"/>
          <w:b w:val="false"/>
          <w:i w:val="false"/>
          <w:color w:val="000000"/>
          <w:sz w:val="28"/>
        </w:rPr>
        <w:t>
     ЕСКЕРТУ. 4) тармақша өзгерді - ҚР Үкіметінің 1999.08.23. N 1221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P991221_ </w:t>
      </w:r>
      <w:r>
        <w:rPr>
          <w:rFonts w:ascii="Times New Roman"/>
          <w:b w:val="false"/>
          <w:i w:val="false"/>
          <w:color w:val="000000"/>
          <w:sz w:val="28"/>
        </w:rPr>
        <w:t>
     ЕСКЕРТУ. 3)-тармақша өзгерді - ҚР Үкіметінің 1999.08.27. N 1268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P991268_ </w:t>
      </w:r>
      <w:r>
        <w:rPr>
          <w:rFonts w:ascii="Times New Roman"/>
          <w:b w:val="false"/>
          <w:i w:val="false"/>
          <w:color w:val="000000"/>
          <w:sz w:val="28"/>
        </w:rPr>
        <w:t>
     ЕСКЕРТУ. 2-тармақ 7,8-тармақшалармен толықтырылды - ҚР Үкіметінің     
              1999.11.29. N 1807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P991807_ </w:t>
      </w:r>
      <w:r>
        <w:rPr>
          <w:rFonts w:ascii="Times New Roman"/>
          <w:b w:val="false"/>
          <w:i w:val="false"/>
          <w:color w:val="000000"/>
          <w:sz w:val="28"/>
        </w:rPr>
        <w:t>
     ЕСКЕРТУ. 3)-тармақша күшін жойды - ҚР Үкіметінің 2001.01.23. N 111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P010111_ </w:t>
      </w:r>
      <w:r>
        <w:rPr>
          <w:rFonts w:ascii="Times New Roman"/>
          <w:b w:val="false"/>
          <w:i w:val="false"/>
          <w:color w:val="000000"/>
          <w:sz w:val="28"/>
        </w:rPr>
        <w:t>
     3.
&lt;*&gt;
     ЕСКЕРТУ. 3-тармақ сөздермен толықтырылды - ҚР Үкіметінің 1999.06.14.
              N 742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P990742_ </w:t>
      </w:r>
      <w:r>
        <w:rPr>
          <w:rFonts w:ascii="Times New Roman"/>
          <w:b w:val="false"/>
          <w:i w:val="false"/>
          <w:color w:val="000000"/>
          <w:sz w:val="28"/>
        </w:rPr>
        <w:t>
     ЕСКЕРТУ. 3-тармақ өзгерді - ҚР Үкіметінің 2000.04.13. N 561       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P000561_ </w:t>
      </w:r>
      <w:r>
        <w:rPr>
          <w:rFonts w:ascii="Times New Roman"/>
          <w:b w:val="false"/>
          <w:i w:val="false"/>
          <w:color w:val="000000"/>
          <w:sz w:val="28"/>
        </w:rPr>
        <w:t>
     ЕСКЕРТУ. 3-тармақтың күші жойылды - ҚР Үкіметінің 2001.01.25. N 133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P010133_ </w:t>
      </w:r>
      <w:r>
        <w:rPr>
          <w:rFonts w:ascii="Times New Roman"/>
          <w:b w:val="false"/>
          <w:i w:val="false"/>
          <w:color w:val="000000"/>
          <w:sz w:val="28"/>
        </w:rPr>
        <w:t>
     4. 
&lt;*&gt;
     ЕСКЕРТУ. 4-тармақтың күші жойылды - ҚР Үкіметінің 1999.09.03. N 1301  
 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P991301_ </w:t>
      </w:r>
      <w:r>
        <w:rPr>
          <w:rFonts w:ascii="Times New Roman"/>
          <w:b w:val="false"/>
          <w:i w:val="false"/>
          <w:color w:val="000000"/>
          <w:sz w:val="28"/>
        </w:rPr>
        <w:t>
     5. Қоса беріліп отырған тізбеге сәйкес Қазақстан Республикасы 
Үкіметінің кейбір шешімдерінің күші жойылды деп танылсын.
     6. Осы қаулы қол қойылған күнінен бастап күшіне енеді.
     Қазақстан Республикасының
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Үкіметінің 1999 жылғы
                                              27 мамырдағы
                                             N 657 қаулысына
   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Қазақстан Республикасы Үкіметінің күші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жойылған кейбір шешімдерінің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Энергетика, индустрия және сауда 
министрлігінің мәселелері" туралы Қазақстан Республикасы Үкіметінің 
1998 жылғы 22 шілдедегі N 686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P980686_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
ПҮАЖ-ы, 1998 ж., N 23, 201-құжат).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 Энергетика, индустрия және сауда 
министрлігінің Экспорттық бақылау және лицензиялау департаментінің 
мәселелері" туралы Қазақстан Республикасы Үкіметінің 1998 жылғы 9 
қазандағы N 1029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P981029_ </w:t>
      </w:r>
      <w:r>
        <w:rPr>
          <w:rFonts w:ascii="Times New Roman"/>
          <w:b w:val="false"/>
          <w:i w:val="false"/>
          <w:color w:val="000000"/>
          <w:sz w:val="28"/>
        </w:rPr>
        <w:t>
  қаулысы (Қазақстан Республикасының ПҮАЖ-ы, 
1998 ж., N 36, 328-құжат).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Республикасының Энергетика, индустрия және сауда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министрлігі Өкілдігінің мәселелері" туралы Қазақстан Республикасы 
Үкіметінің 1998 жылғы 11 қарашадағы N 1150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P981150_ </w:t>
      </w:r>
      <w:r>
        <w:rPr>
          <w:rFonts w:ascii="Times New Roman"/>
          <w:b w:val="false"/>
          <w:i w:val="false"/>
          <w:color w:val="000000"/>
          <w:sz w:val="28"/>
        </w:rPr>
        <w:t>
  қаулысының 4-тармағы.
     4. "Экономикалық зерттеулер институтын" мемлекеттік мекемесін 
"Экономикалық зерттеулер институтын" республикалық мемлекеттік 
кәсіпорны етіп қайта ұйымдастыру туралы" Қазақстан Республикасы 
Үкіметінің 1999 жылғы 27 сәуірдегі N 488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P990488_ </w:t>
      </w:r>
      <w:r>
        <w:rPr>
          <w:rFonts w:ascii="Times New Roman"/>
          <w:b w:val="false"/>
          <w:i w:val="false"/>
          <w:color w:val="000000"/>
          <w:sz w:val="28"/>
        </w:rPr>
        <w:t>
  қаулысының 4-тармағының
2) тармақшасы.
 Оқығандар:
 Қобдалиева Н.   
 Омарбекова А.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