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d14d" w14:textId="f1ed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пошта саласын тұрақтандыру және қаржылай сауықтыру жөнiндегi шаралар туралы</w:t>
      </w:r>
    </w:p>
    <w:p>
      <w:pPr>
        <w:spacing w:after="0"/>
        <w:ind w:left="0"/>
        <w:jc w:val="both"/>
      </w:pPr>
      <w:r>
        <w:rPr>
          <w:rFonts w:ascii="Times New Roman"/>
          <w:b w:val="false"/>
          <w:i w:val="false"/>
          <w:color w:val="000000"/>
          <w:sz w:val="28"/>
        </w:rPr>
        <w:t>Қазақстан Республикасы Үкіметінің Қаулысы 1999 жылғы 27 мамыр N 661</w:t>
      </w:r>
    </w:p>
    <w:p>
      <w:pPr>
        <w:spacing w:after="0"/>
        <w:ind w:left="0"/>
        <w:jc w:val="both"/>
      </w:pPr>
      <w:bookmarkStart w:name="z0" w:id="0"/>
      <w:r>
        <w:rPr>
          <w:rFonts w:ascii="Times New Roman"/>
          <w:b w:val="false"/>
          <w:i w:val="false"/>
          <w:color w:val="000000"/>
          <w:sz w:val="28"/>
        </w:rPr>
        <w:t xml:space="preserve">
      Халыққа көрсетiлетiн пошта қызметiн сақтау және сапалық деңгейін көтеру пошта байланысы саласына қаржылық-экономикалық тұрақтандыру мен техникалық жетiлдiрудегі дағдарысты жеңу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 Көлiк, коммуникациялар және туризм министрлiгiнiң жанындағы шаруашылық жүргізу құқығындағы Пошта байланысы республикалық мемлекеттiк кәсiпорнына (бұдан әрi - Пошта байланысы республикалық мемлекеттiк кәсiпорны) қосу жолымен: </w:t>
      </w:r>
      <w:r>
        <w:br/>
      </w:r>
      <w:r>
        <w:rPr>
          <w:rFonts w:ascii="Times New Roman"/>
          <w:b w:val="false"/>
          <w:i w:val="false"/>
          <w:color w:val="000000"/>
          <w:sz w:val="28"/>
        </w:rPr>
        <w:t xml:space="preserve">
      1) 1-қосымшаға сәйкес Пошта байланысы республикалық мемлекеттік кәсiпорнының еншiлес пошта байланысы мемлекеттiк кәсiпорындары; </w:t>
      </w:r>
      <w:r>
        <w:br/>
      </w:r>
      <w:r>
        <w:rPr>
          <w:rFonts w:ascii="Times New Roman"/>
          <w:b w:val="false"/>
          <w:i w:val="false"/>
          <w:color w:val="000000"/>
          <w:sz w:val="28"/>
        </w:rPr>
        <w:t xml:space="preserve">
      2) "Республикалық арнайы байланыс торабы" Республикалық мемлекеттік кәсіпорны қайта ұйымдастырылсын. </w:t>
      </w:r>
      <w:r>
        <w:br/>
      </w:r>
      <w:r>
        <w:rPr>
          <w:rFonts w:ascii="Times New Roman"/>
          <w:b w:val="false"/>
          <w:i w:val="false"/>
          <w:color w:val="000000"/>
          <w:sz w:val="28"/>
        </w:rPr>
        <w:t xml:space="preserve">
      2. Қазақстан Республикасының Ұлттық Банкiне пошта байланысы республикалық мемлекеттiк кәсiпорнына мынадай операцияларды жүргiзуге лицензия беру ұсынылсын: </w:t>
      </w:r>
      <w:r>
        <w:br/>
      </w:r>
      <w:r>
        <w:rPr>
          <w:rFonts w:ascii="Times New Roman"/>
          <w:b w:val="false"/>
          <w:i w:val="false"/>
          <w:color w:val="000000"/>
          <w:sz w:val="28"/>
        </w:rPr>
        <w:t xml:space="preserve">
      1) жеке тұлғалардың депозиттерiн қабылдау; </w:t>
      </w:r>
      <w:r>
        <w:br/>
      </w:r>
      <w:r>
        <w:rPr>
          <w:rFonts w:ascii="Times New Roman"/>
          <w:b w:val="false"/>
          <w:i w:val="false"/>
          <w:color w:val="000000"/>
          <w:sz w:val="28"/>
        </w:rPr>
        <w:t xml:space="preserve">
      2) касса операциялары: банкноттар мен монеттердi қабылдау, қайта санау, ұсату, айырбастау, сұрыптау, буып-түю және сақтау; </w:t>
      </w:r>
      <w:r>
        <w:br/>
      </w:r>
      <w:r>
        <w:rPr>
          <w:rFonts w:ascii="Times New Roman"/>
          <w:b w:val="false"/>
          <w:i w:val="false"/>
          <w:color w:val="000000"/>
          <w:sz w:val="28"/>
        </w:rPr>
        <w:t xml:space="preserve">
      3) аударым операциялары: ақша аударымы бойынша заңды және жеке тұлғалардың тапсырмаларын орындау; </w:t>
      </w:r>
      <w:r>
        <w:br/>
      </w:r>
      <w:r>
        <w:rPr>
          <w:rFonts w:ascii="Times New Roman"/>
          <w:b w:val="false"/>
          <w:i w:val="false"/>
          <w:color w:val="000000"/>
          <w:sz w:val="28"/>
        </w:rPr>
        <w:t xml:space="preserve">
      4) банкноттарды, монеттер мен құндылықтарды инкассациялау және жөнелту; </w:t>
      </w:r>
      <w:r>
        <w:br/>
      </w:r>
      <w:r>
        <w:rPr>
          <w:rFonts w:ascii="Times New Roman"/>
          <w:b w:val="false"/>
          <w:i w:val="false"/>
          <w:color w:val="000000"/>
          <w:sz w:val="28"/>
        </w:rPr>
        <w:t xml:space="preserve">
      5) шетел валютасымен айырбас операцияларын ұйымдастыру; </w:t>
      </w:r>
      <w:r>
        <w:br/>
      </w:r>
      <w:r>
        <w:rPr>
          <w:rFonts w:ascii="Times New Roman"/>
          <w:b w:val="false"/>
          <w:i w:val="false"/>
          <w:color w:val="000000"/>
          <w:sz w:val="28"/>
        </w:rPr>
        <w:t xml:space="preserve">
      6) шарттың (лизингтiң) қолданылу мерзiмi iшiнде жалға берушiнiң жалға берген мүлiкке толық меншiк құқығын сақтай отырып мүлкiн жалға беру. </w:t>
      </w:r>
      <w:r>
        <w:br/>
      </w:r>
      <w:r>
        <w:rPr>
          <w:rFonts w:ascii="Times New Roman"/>
          <w:b w:val="false"/>
          <w:i w:val="false"/>
          <w:color w:val="000000"/>
          <w:sz w:val="28"/>
        </w:rPr>
        <w:t xml:space="preserve">
      3. Пошта байланысы республикалық мемлекеттiк кәсiпорны жеке тұлғалардан депозиттер қабылдау жөнiндегi операцияларды жүзеге асыру кезінде тартқан қаражат тек мемлекеттiк бағалы қағаздарға орналастырылады деп белгіленсiн. </w:t>
      </w:r>
      <w:r>
        <w:br/>
      </w:r>
      <w:r>
        <w:rPr>
          <w:rFonts w:ascii="Times New Roman"/>
          <w:b w:val="false"/>
          <w:i w:val="false"/>
          <w:color w:val="000000"/>
          <w:sz w:val="28"/>
        </w:rPr>
        <w:t xml:space="preserve">
      4. Қазақстан Республикасының Қаржы министрлiгi Қазақстан Республикасы Ұлттық Банкiмен (келiсiм бойынша), Пошта байланысы республикалық мемлекеттiк кәсіпорнымен бiрлесiп екi апта мерзiмде Республикалық пошта байланысы мемлекеттiк кәсiпорнының жеке тұлғалардан депозиттер қабылдау жөнiндегi операцияларды жүзеге асыру кезiнде қаражатты мемлекеттiк бағалы қағаздарға орналастыру тетiгiн Қазақстан Республикасы Үкiметiнiң қарауына енгiзсiн. </w:t>
      </w:r>
      <w:r>
        <w:br/>
      </w:r>
      <w:r>
        <w:rPr>
          <w:rFonts w:ascii="Times New Roman"/>
          <w:b w:val="false"/>
          <w:i w:val="false"/>
          <w:color w:val="000000"/>
          <w:sz w:val="28"/>
        </w:rPr>
        <w:t xml:space="preserve">
      5. Облыстардың, Астана және Алматы қалаларының әкiмдерi, Қазақстан Республикасы Қаржы министрлiгiнiң Мемлекеттiк мүлiк және жекешелендiру комитетi Пошта байланысы республикалық мемлекеттiк кәсіпорнының, оның еншiлес мемлекеттiк кәсіпорындарының, олардың филиалдарының жалға алған ғимараттары мен үй-жайларын 2-қосымшаға сәйкес Пошта байланысы республикалық мемлекеттiк кәсiпорнына заңдарда белгiленген тәртiппен беретін болсын. </w:t>
      </w:r>
      <w:r>
        <w:br/>
      </w:r>
      <w:r>
        <w:rPr>
          <w:rFonts w:ascii="Times New Roman"/>
          <w:b w:val="false"/>
          <w:i w:val="false"/>
          <w:color w:val="000000"/>
          <w:sz w:val="28"/>
        </w:rPr>
        <w:t xml:space="preserve">
      6. Қазақстан Республикасы Үкіметiнің мына қаулыларына өзгерiстер енгiзiлсiн: </w:t>
      </w:r>
      <w:r>
        <w:br/>
      </w:r>
      <w:r>
        <w:rPr>
          <w:rFonts w:ascii="Times New Roman"/>
          <w:b w:val="false"/>
          <w:i w:val="false"/>
          <w:color w:val="000000"/>
          <w:sz w:val="28"/>
        </w:rPr>
        <w:t>
      1) "Қазақстан Республикасы Көлiк және коммуникациялар министрлiгiнiң Мемлекеттік поштасын Қазақстан Республикасы Көлiк және коммуникациялар министрлiгi жанындағы Пошта байланысы республикалық мемлекеттiк кәсіпорнына айналдыру туралы" Қазақстан Республикасы Үкiметiнiң 1995 жылғы 13 қарашадағы N 1521 </w:t>
      </w:r>
      <w:r>
        <w:rPr>
          <w:rFonts w:ascii="Times New Roman"/>
          <w:b w:val="false"/>
          <w:i w:val="false"/>
          <w:color w:val="000000"/>
          <w:sz w:val="28"/>
        </w:rPr>
        <w:t xml:space="preserve">P951521_ </w:t>
      </w:r>
      <w:r>
        <w:rPr>
          <w:rFonts w:ascii="Times New Roman"/>
          <w:b w:val="false"/>
          <w:i w:val="false"/>
          <w:color w:val="000000"/>
          <w:sz w:val="28"/>
        </w:rPr>
        <w:t xml:space="preserve">қаулысында (Қазақстан Республикасының ПYАЖ-ы, 1995 ж., N 35, 450-құжат): </w:t>
      </w:r>
      <w:r>
        <w:br/>
      </w:r>
      <w:r>
        <w:rPr>
          <w:rFonts w:ascii="Times New Roman"/>
          <w:b w:val="false"/>
          <w:i w:val="false"/>
          <w:color w:val="000000"/>
          <w:sz w:val="28"/>
        </w:rPr>
        <w:t xml:space="preserve">
      аталған қаулының қосымшасында: </w:t>
      </w:r>
      <w:r>
        <w:br/>
      </w:r>
      <w:r>
        <w:rPr>
          <w:rFonts w:ascii="Times New Roman"/>
          <w:b w:val="false"/>
          <w:i w:val="false"/>
          <w:color w:val="000000"/>
          <w:sz w:val="28"/>
        </w:rPr>
        <w:t xml:space="preserve">
      реттiк нөмiрi 1-25, 27, 29-жолдар алынып тасталсын.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7. "Қазақстан Республикасы Үкiметiнiң 1995 жылдың 13 қарашадағы N 1521 қаулысына толықтыру енгiзу туралы" Қазақстан Республикасы Үкiметiнiң 1997 жылғы 11 маусымдағы N 950 </w:t>
      </w:r>
      <w:r>
        <w:rPr>
          <w:rFonts w:ascii="Times New Roman"/>
          <w:b w:val="false"/>
          <w:i w:val="false"/>
          <w:color w:val="000000"/>
          <w:sz w:val="28"/>
        </w:rPr>
        <w:t xml:space="preserve">P970950_ </w:t>
      </w:r>
      <w:r>
        <w:rPr>
          <w:rFonts w:ascii="Times New Roman"/>
          <w:b w:val="false"/>
          <w:i w:val="false"/>
          <w:color w:val="000000"/>
          <w:sz w:val="28"/>
        </w:rPr>
        <w:t xml:space="preserve">қаулысының (Қазақстан Республикасының ПҮАЖ-ы, 1997 ж., N 25, 229-құжат) күшi жойылды деп танылсын. </w:t>
      </w:r>
      <w:r>
        <w:br/>
      </w:r>
      <w:r>
        <w:rPr>
          <w:rFonts w:ascii="Times New Roman"/>
          <w:b w:val="false"/>
          <w:i w:val="false"/>
          <w:color w:val="000000"/>
          <w:sz w:val="28"/>
        </w:rPr>
        <w:t xml:space="preserve">
      8. Қазақстан Республикасының Көлік, коммуникациялар және туризм министрлігі 1999 жылғы 31 желтоқсанға дейінгі мерзімде осы қаулыдан туындайтын шараларды жүзеге асырсын. </w:t>
      </w:r>
      <w:r>
        <w:br/>
      </w:r>
      <w:r>
        <w:rPr>
          <w:rFonts w:ascii="Times New Roman"/>
          <w:b w:val="false"/>
          <w:i w:val="false"/>
          <w:color w:val="000000"/>
          <w:sz w:val="28"/>
        </w:rPr>
        <w:t xml:space="preserve">
      9. Осы қаулының орындалуын бақылау Қазақстан Республикасы Премьер-Министрінің орынбасары - Қаржы министрі О.Ә.Жандосовқа жүктелсін. </w:t>
      </w:r>
      <w:r>
        <w:br/>
      </w:r>
      <w:r>
        <w:rPr>
          <w:rFonts w:ascii="Times New Roman"/>
          <w:b w:val="false"/>
          <w:i w:val="false"/>
          <w:color w:val="000000"/>
          <w:sz w:val="28"/>
        </w:rPr>
        <w:t>
      10. Осы қаулы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Start w:name="z2"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 1999 жылғы</w:t>
      </w:r>
      <w:r>
        <w:br/>
      </w:r>
      <w:r>
        <w:rPr>
          <w:rFonts w:ascii="Times New Roman"/>
          <w:b w:val="false"/>
          <w:i w:val="false"/>
          <w:color w:val="000000"/>
          <w:sz w:val="28"/>
        </w:rPr>
        <w:t>
                                                27 мамырдағы</w:t>
      </w:r>
      <w:r>
        <w:br/>
      </w:r>
      <w:r>
        <w:rPr>
          <w:rFonts w:ascii="Times New Roman"/>
          <w:b w:val="false"/>
          <w:i w:val="false"/>
          <w:color w:val="000000"/>
          <w:sz w:val="28"/>
        </w:rPr>
        <w:t>
                                              N 661 қаулысына</w:t>
      </w:r>
      <w:r>
        <w:br/>
      </w:r>
      <w:r>
        <w:rPr>
          <w:rFonts w:ascii="Times New Roman"/>
          <w:b w:val="false"/>
          <w:i w:val="false"/>
          <w:color w:val="000000"/>
          <w:sz w:val="28"/>
        </w:rPr>
        <w:t>
                                               1-қосымша</w:t>
      </w:r>
    </w:p>
    <w:bookmarkEnd w:id="1"/>
    <w:bookmarkStart w:name="z3" w:id="2"/>
    <w:p>
      <w:pPr>
        <w:spacing w:after="0"/>
        <w:ind w:left="0"/>
        <w:jc w:val="both"/>
      </w:pPr>
      <w:r>
        <w:rPr>
          <w:rFonts w:ascii="Times New Roman"/>
          <w:b w:val="false"/>
          <w:i w:val="false"/>
          <w:color w:val="000000"/>
          <w:sz w:val="28"/>
        </w:rPr>
        <w:t>
      Қазақстан Республикасы Көлік, коммуникациялар және туризм</w:t>
      </w:r>
      <w:r>
        <w:br/>
      </w:r>
      <w:r>
        <w:rPr>
          <w:rFonts w:ascii="Times New Roman"/>
          <w:b w:val="false"/>
          <w:i w:val="false"/>
          <w:color w:val="000000"/>
          <w:sz w:val="28"/>
        </w:rPr>
        <w:t>
         министрлігі жанындағы Пошта байланысы республикалық</w:t>
      </w:r>
      <w:r>
        <w:br/>
      </w:r>
      <w:r>
        <w:rPr>
          <w:rFonts w:ascii="Times New Roman"/>
          <w:b w:val="false"/>
          <w:i w:val="false"/>
          <w:color w:val="000000"/>
          <w:sz w:val="28"/>
        </w:rPr>
        <w:t>
        мемлекеттік кәсіпорнының қайта құруға жататын еншілес</w:t>
      </w:r>
      <w:r>
        <w:br/>
      </w:r>
      <w:r>
        <w:rPr>
          <w:rFonts w:ascii="Times New Roman"/>
          <w:b w:val="false"/>
          <w:i w:val="false"/>
          <w:color w:val="000000"/>
          <w:sz w:val="28"/>
        </w:rPr>
        <w:t>
                     мемлекеттік кәсіпорындары</w:t>
      </w:r>
    </w:p>
    <w:bookmarkEnd w:id="2"/>
    <w:p>
      <w:pPr>
        <w:spacing w:after="0"/>
        <w:ind w:left="0"/>
        <w:jc w:val="both"/>
      </w:pPr>
      <w:r>
        <w:rPr>
          <w:rFonts w:ascii="Times New Roman"/>
          <w:b w:val="false"/>
          <w:i w:val="false"/>
          <w:color w:val="000000"/>
          <w:sz w:val="28"/>
        </w:rPr>
        <w:t xml:space="preserve">      1. Ақтөбе облыстық пошта байланысы мемлекеттік кәсіпорны </w:t>
      </w:r>
      <w:r>
        <w:br/>
      </w:r>
      <w:r>
        <w:rPr>
          <w:rFonts w:ascii="Times New Roman"/>
          <w:b w:val="false"/>
          <w:i w:val="false"/>
          <w:color w:val="000000"/>
          <w:sz w:val="28"/>
        </w:rPr>
        <w:t xml:space="preserve">
      2. Ақмола облыстық пошта байланысы мемлекеттік кәсіпорны </w:t>
      </w:r>
      <w:r>
        <w:br/>
      </w:r>
      <w:r>
        <w:rPr>
          <w:rFonts w:ascii="Times New Roman"/>
          <w:b w:val="false"/>
          <w:i w:val="false"/>
          <w:color w:val="000000"/>
          <w:sz w:val="28"/>
        </w:rPr>
        <w:t xml:space="preserve">
      3. Атырау облыстық пошта байланысы мемлекеттік кәсіпорны </w:t>
      </w:r>
      <w:r>
        <w:br/>
      </w:r>
      <w:r>
        <w:rPr>
          <w:rFonts w:ascii="Times New Roman"/>
          <w:b w:val="false"/>
          <w:i w:val="false"/>
          <w:color w:val="000000"/>
          <w:sz w:val="28"/>
        </w:rPr>
        <w:t xml:space="preserve">
      4. Шығыс Қазақстан облыстық пошта байланысы мемлекеттік кәсіпорны </w:t>
      </w:r>
      <w:r>
        <w:br/>
      </w:r>
      <w:r>
        <w:rPr>
          <w:rFonts w:ascii="Times New Roman"/>
          <w:b w:val="false"/>
          <w:i w:val="false"/>
          <w:color w:val="000000"/>
          <w:sz w:val="28"/>
        </w:rPr>
        <w:t xml:space="preserve">
      5. Жамбыл облыстық пошта байланысы мемлекеттік кәсіпорны </w:t>
      </w:r>
      <w:r>
        <w:br/>
      </w:r>
      <w:r>
        <w:rPr>
          <w:rFonts w:ascii="Times New Roman"/>
          <w:b w:val="false"/>
          <w:i w:val="false"/>
          <w:color w:val="000000"/>
          <w:sz w:val="28"/>
        </w:rPr>
        <w:t xml:space="preserve">
      6. Батыс Қазақстан облыстық пошта байланысы мемлекеттік кәсіпорны </w:t>
      </w:r>
      <w:r>
        <w:br/>
      </w:r>
      <w:r>
        <w:rPr>
          <w:rFonts w:ascii="Times New Roman"/>
          <w:b w:val="false"/>
          <w:i w:val="false"/>
          <w:color w:val="000000"/>
          <w:sz w:val="28"/>
        </w:rPr>
        <w:t xml:space="preserve">
      7. Қарағанды облыстық пошта байланысы мемлекеттік кәсіпорны </w:t>
      </w:r>
      <w:r>
        <w:br/>
      </w:r>
      <w:r>
        <w:rPr>
          <w:rFonts w:ascii="Times New Roman"/>
          <w:b w:val="false"/>
          <w:i w:val="false"/>
          <w:color w:val="000000"/>
          <w:sz w:val="28"/>
        </w:rPr>
        <w:t xml:space="preserve">
      8. Қызылорда облыстық пошта байланысы мемлекеттік кәсіпорны </w:t>
      </w:r>
      <w:r>
        <w:br/>
      </w:r>
      <w:r>
        <w:rPr>
          <w:rFonts w:ascii="Times New Roman"/>
          <w:b w:val="false"/>
          <w:i w:val="false"/>
          <w:color w:val="000000"/>
          <w:sz w:val="28"/>
        </w:rPr>
        <w:t xml:space="preserve">
      9. Қостанай облыстық пошта байланысы мемлекеттік кәсіпорны </w:t>
      </w:r>
      <w:r>
        <w:br/>
      </w:r>
      <w:r>
        <w:rPr>
          <w:rFonts w:ascii="Times New Roman"/>
          <w:b w:val="false"/>
          <w:i w:val="false"/>
          <w:color w:val="000000"/>
          <w:sz w:val="28"/>
        </w:rPr>
        <w:t xml:space="preserve">
      10. Маңғыстау облыстық пошта байланысы мемлекеттік кәсіпорны </w:t>
      </w:r>
      <w:r>
        <w:br/>
      </w:r>
      <w:r>
        <w:rPr>
          <w:rFonts w:ascii="Times New Roman"/>
          <w:b w:val="false"/>
          <w:i w:val="false"/>
          <w:color w:val="000000"/>
          <w:sz w:val="28"/>
        </w:rPr>
        <w:t xml:space="preserve">
      11. Павлодар облыстық пошта байланысы мемлекеттік кәсіпорны </w:t>
      </w:r>
      <w:r>
        <w:br/>
      </w:r>
      <w:r>
        <w:rPr>
          <w:rFonts w:ascii="Times New Roman"/>
          <w:b w:val="false"/>
          <w:i w:val="false"/>
          <w:color w:val="000000"/>
          <w:sz w:val="28"/>
        </w:rPr>
        <w:t xml:space="preserve">
      12. Солтүстік Қазақстан облыстық пошта байланысы мемлекеттік кәсіпорны </w:t>
      </w:r>
      <w:r>
        <w:br/>
      </w:r>
      <w:r>
        <w:rPr>
          <w:rFonts w:ascii="Times New Roman"/>
          <w:b w:val="false"/>
          <w:i w:val="false"/>
          <w:color w:val="000000"/>
          <w:sz w:val="28"/>
        </w:rPr>
        <w:t xml:space="preserve">
      13. Оңтүстік Қазақстан облыстық пошта байланысы мемлекеттік кәсіпорны </w:t>
      </w:r>
      <w:r>
        <w:br/>
      </w:r>
      <w:r>
        <w:rPr>
          <w:rFonts w:ascii="Times New Roman"/>
          <w:b w:val="false"/>
          <w:i w:val="false"/>
          <w:color w:val="000000"/>
          <w:sz w:val="28"/>
        </w:rPr>
        <w:t xml:space="preserve">
      14. Алматы поштамты </w:t>
      </w:r>
      <w:r>
        <w:br/>
      </w:r>
      <w:r>
        <w:rPr>
          <w:rFonts w:ascii="Times New Roman"/>
          <w:b w:val="false"/>
          <w:i w:val="false"/>
          <w:color w:val="000000"/>
          <w:sz w:val="28"/>
        </w:rPr>
        <w:t xml:space="preserve">
      15. Пошта тасымалдау орталығы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 1999 жылғы</w:t>
      </w:r>
      <w:r>
        <w:br/>
      </w:r>
      <w:r>
        <w:rPr>
          <w:rFonts w:ascii="Times New Roman"/>
          <w:b w:val="false"/>
          <w:i w:val="false"/>
          <w:color w:val="000000"/>
          <w:sz w:val="28"/>
        </w:rPr>
        <w:t>
                                            27 мамырдағы</w:t>
      </w:r>
      <w:r>
        <w:br/>
      </w:r>
      <w:r>
        <w:rPr>
          <w:rFonts w:ascii="Times New Roman"/>
          <w:b w:val="false"/>
          <w:i w:val="false"/>
          <w:color w:val="000000"/>
          <w:sz w:val="28"/>
        </w:rPr>
        <w:t>
                                          N 661 қаулысына</w:t>
      </w:r>
      <w:r>
        <w:br/>
      </w:r>
      <w:r>
        <w:rPr>
          <w:rFonts w:ascii="Times New Roman"/>
          <w:b w:val="false"/>
          <w:i w:val="false"/>
          <w:color w:val="000000"/>
          <w:sz w:val="28"/>
        </w:rPr>
        <w:t>
                                            2-қосымша</w:t>
      </w:r>
    </w:p>
    <w:bookmarkEnd w:id="3"/>
    <w:bookmarkStart w:name="z6" w:id="4"/>
    <w:p>
      <w:pPr>
        <w:spacing w:after="0"/>
        <w:ind w:left="0"/>
        <w:jc w:val="both"/>
      </w:pPr>
      <w:r>
        <w:rPr>
          <w:rFonts w:ascii="Times New Roman"/>
          <w:b w:val="false"/>
          <w:i w:val="false"/>
          <w:color w:val="000000"/>
          <w:sz w:val="28"/>
        </w:rPr>
        <w:t>
   Қазақстан Республикасының Көлік, коммуникациялар және туризм</w:t>
      </w:r>
      <w:r>
        <w:br/>
      </w:r>
      <w:r>
        <w:rPr>
          <w:rFonts w:ascii="Times New Roman"/>
          <w:b w:val="false"/>
          <w:i w:val="false"/>
          <w:color w:val="000000"/>
          <w:sz w:val="28"/>
        </w:rPr>
        <w:t>
министрлігі жанындағы Пошта байланысы республикалық мемлекеттік</w:t>
      </w:r>
      <w:r>
        <w:br/>
      </w:r>
      <w:r>
        <w:rPr>
          <w:rFonts w:ascii="Times New Roman"/>
          <w:b w:val="false"/>
          <w:i w:val="false"/>
          <w:color w:val="000000"/>
          <w:sz w:val="28"/>
        </w:rPr>
        <w:t>
     кәсіпорны мен оның еншілес мемлекеттік кәсіпорындарының,</w:t>
      </w:r>
      <w:r>
        <w:br/>
      </w:r>
      <w:r>
        <w:rPr>
          <w:rFonts w:ascii="Times New Roman"/>
          <w:b w:val="false"/>
          <w:i w:val="false"/>
          <w:color w:val="000000"/>
          <w:sz w:val="28"/>
        </w:rPr>
        <w:t>
       филиалдарының мемлекеттік басқару органдарынан жалға</w:t>
      </w:r>
      <w:r>
        <w:br/>
      </w:r>
      <w:r>
        <w:rPr>
          <w:rFonts w:ascii="Times New Roman"/>
          <w:b w:val="false"/>
          <w:i w:val="false"/>
          <w:color w:val="000000"/>
          <w:sz w:val="28"/>
        </w:rPr>
        <w:t>
              алатын ғимараттары мен үй-жайлары</w:t>
      </w:r>
    </w:p>
    <w:bookmarkEnd w:id="4"/>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|N|  Еншілес мемлекеттік    |  Орналасқан жері |   Жалға беруші  |Алаңы,м2</w:t>
      </w:r>
    </w:p>
    <w:p>
      <w:pPr>
        <w:spacing w:after="0"/>
        <w:ind w:left="0"/>
        <w:jc w:val="both"/>
      </w:pPr>
      <w:r>
        <w:rPr>
          <w:rFonts w:ascii="Times New Roman"/>
          <w:b w:val="false"/>
          <w:i w:val="false"/>
          <w:color w:val="000000"/>
          <w:sz w:val="28"/>
        </w:rPr>
        <w:t xml:space="preserve">| |   кәсіпорындардың,      |                  |                 |         </w:t>
      </w:r>
    </w:p>
    <w:p>
      <w:pPr>
        <w:spacing w:after="0"/>
        <w:ind w:left="0"/>
        <w:jc w:val="both"/>
      </w:pPr>
      <w:r>
        <w:rPr>
          <w:rFonts w:ascii="Times New Roman"/>
          <w:b w:val="false"/>
          <w:i w:val="false"/>
          <w:color w:val="000000"/>
          <w:sz w:val="28"/>
        </w:rPr>
        <w:t xml:space="preserve">| | филиалдарының атаулары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 Ақмола облыстық пошта байланысы мемлекеттік кәсіпорны (бұдан әрі-ОПБМК)</w:t>
      </w:r>
    </w:p>
    <w:p>
      <w:pPr>
        <w:spacing w:after="0"/>
        <w:ind w:left="0"/>
        <w:jc w:val="both"/>
      </w:pPr>
      <w:r>
        <w:rPr>
          <w:rFonts w:ascii="Times New Roman"/>
          <w:b w:val="false"/>
          <w:i w:val="false"/>
          <w:color w:val="000000"/>
          <w:sz w:val="28"/>
        </w:rPr>
        <w:t>1. Байланыс бөлімшесі       Заводской пос.,    Степногорск қала.  98</w:t>
      </w:r>
      <w:r>
        <w:br/>
      </w:r>
      <w:r>
        <w:rPr>
          <w:rFonts w:ascii="Times New Roman"/>
          <w:b w:val="false"/>
          <w:i w:val="false"/>
          <w:color w:val="000000"/>
          <w:sz w:val="28"/>
        </w:rPr>
        <w:t>
    (бұдан әрі-ББ).          Красноармейская    сының әкімі</w:t>
      </w:r>
      <w:r>
        <w:br/>
      </w:r>
      <w:r>
        <w:rPr>
          <w:rFonts w:ascii="Times New Roman"/>
          <w:b w:val="false"/>
          <w:i w:val="false"/>
          <w:color w:val="000000"/>
          <w:sz w:val="28"/>
        </w:rPr>
        <w:t>
    Степногорск зауыттық     көшесі,</w:t>
      </w:r>
      <w:r>
        <w:br/>
      </w:r>
      <w:r>
        <w:rPr>
          <w:rFonts w:ascii="Times New Roman"/>
          <w:b w:val="false"/>
          <w:i w:val="false"/>
          <w:color w:val="000000"/>
          <w:sz w:val="28"/>
        </w:rPr>
        <w:t>
    қалалық мемлекеттік      әкімшілік ғимараты</w:t>
      </w:r>
      <w:r>
        <w:br/>
      </w:r>
      <w:r>
        <w:rPr>
          <w:rFonts w:ascii="Times New Roman"/>
          <w:b w:val="false"/>
          <w:i w:val="false"/>
          <w:color w:val="000000"/>
          <w:sz w:val="28"/>
        </w:rPr>
        <w:t>
    пошта торабы (бұдан әрі-</w:t>
      </w:r>
      <w:r>
        <w:br/>
      </w:r>
      <w:r>
        <w:rPr>
          <w:rFonts w:ascii="Times New Roman"/>
          <w:b w:val="false"/>
          <w:i w:val="false"/>
          <w:color w:val="000000"/>
          <w:sz w:val="28"/>
        </w:rPr>
        <w:t>
    ҚМПТ)</w:t>
      </w:r>
    </w:p>
    <w:p>
      <w:pPr>
        <w:spacing w:after="0"/>
        <w:ind w:left="0"/>
        <w:jc w:val="both"/>
      </w:pPr>
      <w:r>
        <w:rPr>
          <w:rFonts w:ascii="Times New Roman"/>
          <w:b w:val="false"/>
          <w:i w:val="false"/>
          <w:color w:val="000000"/>
          <w:sz w:val="28"/>
        </w:rPr>
        <w:t>2. N7, ББ, Степногорск      Степногорск қаласы  Степногорск қала.  68</w:t>
      </w:r>
    </w:p>
    <w:p>
      <w:pPr>
        <w:spacing w:after="0"/>
        <w:ind w:left="0"/>
        <w:jc w:val="both"/>
      </w:pPr>
      <w:r>
        <w:rPr>
          <w:rFonts w:ascii="Times New Roman"/>
          <w:b w:val="false"/>
          <w:i w:val="false"/>
          <w:color w:val="000000"/>
          <w:sz w:val="28"/>
        </w:rPr>
        <w:t>    қаласы                   3 ықшам ауданы,     сының әкімі</w:t>
      </w:r>
    </w:p>
    <w:p>
      <w:pPr>
        <w:spacing w:after="0"/>
        <w:ind w:left="0"/>
        <w:jc w:val="both"/>
      </w:pPr>
      <w:r>
        <w:rPr>
          <w:rFonts w:ascii="Times New Roman"/>
          <w:b w:val="false"/>
          <w:i w:val="false"/>
          <w:color w:val="000000"/>
          <w:sz w:val="28"/>
        </w:rPr>
        <w:t>                             қонақ үй ғимараты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Степногорск ҚМПТ-ның     Кварцитка пос.,     Степногорск қала.  62,6</w:t>
      </w:r>
    </w:p>
    <w:p>
      <w:pPr>
        <w:spacing w:after="0"/>
        <w:ind w:left="0"/>
        <w:jc w:val="both"/>
      </w:pPr>
      <w:r>
        <w:rPr>
          <w:rFonts w:ascii="Times New Roman"/>
          <w:b w:val="false"/>
          <w:i w:val="false"/>
          <w:color w:val="000000"/>
          <w:sz w:val="28"/>
        </w:rPr>
        <w:t>    Ақсу-1 ББ                Калинин көшесі,     сының әкімі</w:t>
      </w:r>
    </w:p>
    <w:p>
      <w:pPr>
        <w:spacing w:after="0"/>
        <w:ind w:left="0"/>
        <w:jc w:val="both"/>
      </w:pPr>
      <w:r>
        <w:rPr>
          <w:rFonts w:ascii="Times New Roman"/>
          <w:b w:val="false"/>
          <w:i w:val="false"/>
          <w:color w:val="000000"/>
          <w:sz w:val="28"/>
        </w:rPr>
        <w:t>                             әкімшілік ғимараты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N3 ББ                    Астана қ.           Астана қаласының   186,4</w:t>
      </w:r>
    </w:p>
    <w:p>
      <w:pPr>
        <w:spacing w:after="0"/>
        <w:ind w:left="0"/>
        <w:jc w:val="both"/>
      </w:pPr>
      <w:r>
        <w:rPr>
          <w:rFonts w:ascii="Times New Roman"/>
          <w:b w:val="false"/>
          <w:i w:val="false"/>
          <w:color w:val="000000"/>
          <w:sz w:val="28"/>
        </w:rPr>
        <w:t>                             Первомайская, 16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N 5 ББ                   Астана қ.           Астана қаласының   138,7</w:t>
      </w:r>
    </w:p>
    <w:p>
      <w:pPr>
        <w:spacing w:after="0"/>
        <w:ind w:left="0"/>
        <w:jc w:val="both"/>
      </w:pPr>
      <w:r>
        <w:rPr>
          <w:rFonts w:ascii="Times New Roman"/>
          <w:b w:val="false"/>
          <w:i w:val="false"/>
          <w:color w:val="000000"/>
          <w:sz w:val="28"/>
        </w:rPr>
        <w:t>                             Алатау ықшам ауд.,8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N 21 ББ                  Астана қ.           Астана қаласының   148,5</w:t>
      </w:r>
    </w:p>
    <w:p>
      <w:pPr>
        <w:spacing w:after="0"/>
        <w:ind w:left="0"/>
        <w:jc w:val="both"/>
      </w:pPr>
      <w:r>
        <w:rPr>
          <w:rFonts w:ascii="Times New Roman"/>
          <w:b w:val="false"/>
          <w:i w:val="false"/>
          <w:color w:val="000000"/>
          <w:sz w:val="28"/>
        </w:rPr>
        <w:t>                             Кенесары көш.,      әкімі</w:t>
      </w:r>
    </w:p>
    <w:p>
      <w:pPr>
        <w:spacing w:after="0"/>
        <w:ind w:left="0"/>
        <w:jc w:val="both"/>
      </w:pPr>
      <w:r>
        <w:rPr>
          <w:rFonts w:ascii="Times New Roman"/>
          <w:b w:val="false"/>
          <w:i w:val="false"/>
          <w:color w:val="000000"/>
          <w:sz w:val="28"/>
        </w:rPr>
        <w:t>                             264 үй</w:t>
      </w:r>
    </w:p>
    <w:p>
      <w:pPr>
        <w:spacing w:after="0"/>
        <w:ind w:left="0"/>
        <w:jc w:val="both"/>
      </w:pPr>
      <w:r>
        <w:rPr>
          <w:rFonts w:ascii="Times New Roman"/>
          <w:b w:val="false"/>
          <w:i w:val="false"/>
          <w:color w:val="000000"/>
          <w:sz w:val="28"/>
        </w:rPr>
        <w:t>7. N 28 ББ                  Астана қ. Абылайхан Астана қаласының   56,0</w:t>
      </w:r>
    </w:p>
    <w:p>
      <w:pPr>
        <w:spacing w:after="0"/>
        <w:ind w:left="0"/>
        <w:jc w:val="both"/>
      </w:pPr>
      <w:r>
        <w:rPr>
          <w:rFonts w:ascii="Times New Roman"/>
          <w:b w:val="false"/>
          <w:i w:val="false"/>
          <w:color w:val="000000"/>
          <w:sz w:val="28"/>
        </w:rPr>
        <w:t>                             даң., 33/1 үй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N 33 ББ                  Астана қ. 2,4       Астана қаласының   116,2</w:t>
      </w:r>
    </w:p>
    <w:p>
      <w:pPr>
        <w:spacing w:after="0"/>
        <w:ind w:left="0"/>
        <w:jc w:val="both"/>
      </w:pPr>
      <w:r>
        <w:rPr>
          <w:rFonts w:ascii="Times New Roman"/>
          <w:b w:val="false"/>
          <w:i w:val="false"/>
          <w:color w:val="000000"/>
          <w:sz w:val="28"/>
        </w:rPr>
        <w:t>                             ықшам ауд.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N 37 ББ                  Астана қ.,          Астана қаласының   124,0</w:t>
      </w:r>
    </w:p>
    <w:p>
      <w:pPr>
        <w:spacing w:after="0"/>
        <w:ind w:left="0"/>
        <w:jc w:val="both"/>
      </w:pPr>
      <w:r>
        <w:rPr>
          <w:rFonts w:ascii="Times New Roman"/>
          <w:b w:val="false"/>
          <w:i w:val="false"/>
          <w:color w:val="000000"/>
          <w:sz w:val="28"/>
        </w:rPr>
        <w:t>                             Пушкин көш.,168 үй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N 40 ББ                 Астана қ.           Астана қаласының   63,8</w:t>
      </w:r>
    </w:p>
    <w:p>
      <w:pPr>
        <w:spacing w:after="0"/>
        <w:ind w:left="0"/>
        <w:jc w:val="both"/>
      </w:pPr>
      <w:r>
        <w:rPr>
          <w:rFonts w:ascii="Times New Roman"/>
          <w:b w:val="false"/>
          <w:i w:val="false"/>
          <w:color w:val="000000"/>
          <w:sz w:val="28"/>
        </w:rPr>
        <w:t>                             Молодежный ықшам    әкімі</w:t>
      </w:r>
    </w:p>
    <w:p>
      <w:pPr>
        <w:spacing w:after="0"/>
        <w:ind w:left="0"/>
        <w:jc w:val="both"/>
      </w:pPr>
      <w:r>
        <w:rPr>
          <w:rFonts w:ascii="Times New Roman"/>
          <w:b w:val="false"/>
          <w:i w:val="false"/>
          <w:color w:val="000000"/>
          <w:sz w:val="28"/>
        </w:rPr>
        <w:t>                             ауд., 21 үй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Барлығы                                                           1062,2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Ақтөбе ОПБМК</w:t>
      </w:r>
    </w:p>
    <w:p>
      <w:pPr>
        <w:spacing w:after="0"/>
        <w:ind w:left="0"/>
        <w:jc w:val="both"/>
      </w:pPr>
      <w:r>
        <w:rPr>
          <w:rFonts w:ascii="Times New Roman"/>
          <w:b w:val="false"/>
          <w:i w:val="false"/>
          <w:color w:val="000000"/>
          <w:sz w:val="28"/>
        </w:rPr>
        <w:t>11. N10 ББ                  Ақтөбе қ.           Ақтөбе облыс әкімі  22</w:t>
      </w:r>
    </w:p>
    <w:p>
      <w:pPr>
        <w:spacing w:after="0"/>
        <w:ind w:left="0"/>
        <w:jc w:val="both"/>
      </w:pPr>
      <w:r>
        <w:rPr>
          <w:rFonts w:ascii="Times New Roman"/>
          <w:b w:val="false"/>
          <w:i w:val="false"/>
          <w:color w:val="000000"/>
          <w:sz w:val="28"/>
        </w:rPr>
        <w:t xml:space="preserve">                             Әбілхайыр хан   </w:t>
      </w:r>
    </w:p>
    <w:p>
      <w:pPr>
        <w:spacing w:after="0"/>
        <w:ind w:left="0"/>
        <w:jc w:val="both"/>
      </w:pPr>
      <w:r>
        <w:rPr>
          <w:rFonts w:ascii="Times New Roman"/>
          <w:b w:val="false"/>
          <w:i w:val="false"/>
          <w:color w:val="000000"/>
          <w:sz w:val="28"/>
        </w:rPr>
        <w:t>                             даңғылы, 40 үй</w:t>
      </w:r>
    </w:p>
    <w:p>
      <w:pPr>
        <w:spacing w:after="0"/>
        <w:ind w:left="0"/>
        <w:jc w:val="both"/>
      </w:pPr>
      <w:r>
        <w:rPr>
          <w:rFonts w:ascii="Times New Roman"/>
          <w:b w:val="false"/>
          <w:i w:val="false"/>
          <w:color w:val="000000"/>
          <w:sz w:val="28"/>
        </w:rPr>
        <w:t xml:space="preserve">Барлығы                                                             22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Алматы поштамты</w:t>
      </w:r>
    </w:p>
    <w:p>
      <w:pPr>
        <w:spacing w:after="0"/>
        <w:ind w:left="0"/>
        <w:jc w:val="both"/>
      </w:pPr>
      <w:r>
        <w:rPr>
          <w:rFonts w:ascii="Times New Roman"/>
          <w:b w:val="false"/>
          <w:i w:val="false"/>
          <w:color w:val="000000"/>
          <w:sz w:val="28"/>
        </w:rPr>
        <w:t>12. N2 ББ                   Алматы қ.,          Алматы қаласының    359,9</w:t>
      </w:r>
    </w:p>
    <w:p>
      <w:pPr>
        <w:spacing w:after="0"/>
        <w:ind w:left="0"/>
        <w:jc w:val="both"/>
      </w:pPr>
      <w:r>
        <w:rPr>
          <w:rFonts w:ascii="Times New Roman"/>
          <w:b w:val="false"/>
          <w:i w:val="false"/>
          <w:color w:val="000000"/>
          <w:sz w:val="28"/>
        </w:rPr>
        <w:t>                             Жібек жолы, 54 үй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13. N4 ББ                   Алматы қ.,          Алматы қаласының    300,5</w:t>
      </w:r>
    </w:p>
    <w:p>
      <w:pPr>
        <w:spacing w:after="0"/>
        <w:ind w:left="0"/>
        <w:jc w:val="both"/>
      </w:pPr>
      <w:r>
        <w:rPr>
          <w:rFonts w:ascii="Times New Roman"/>
          <w:b w:val="false"/>
          <w:i w:val="false"/>
          <w:color w:val="000000"/>
          <w:sz w:val="28"/>
        </w:rPr>
        <w:t xml:space="preserve">                             Жібек жолы, 81 үй   әкімі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14. N8 ББ                   Алматы қ.,          Алматы қаласының    478,9</w:t>
      </w:r>
    </w:p>
    <w:p>
      <w:pPr>
        <w:spacing w:after="0"/>
        <w:ind w:left="0"/>
        <w:jc w:val="both"/>
      </w:pPr>
      <w:r>
        <w:rPr>
          <w:rFonts w:ascii="Times New Roman"/>
          <w:b w:val="false"/>
          <w:i w:val="false"/>
          <w:color w:val="000000"/>
          <w:sz w:val="28"/>
        </w:rPr>
        <w:t>                             Әуезов көш., 65 үй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15. N9 ББ                   Алматы қ.,          Алматы қаласының    412,88</w:t>
      </w:r>
    </w:p>
    <w:p>
      <w:pPr>
        <w:spacing w:after="0"/>
        <w:ind w:left="0"/>
        <w:jc w:val="both"/>
      </w:pPr>
      <w:r>
        <w:rPr>
          <w:rFonts w:ascii="Times New Roman"/>
          <w:b w:val="false"/>
          <w:i w:val="false"/>
          <w:color w:val="000000"/>
          <w:sz w:val="28"/>
        </w:rPr>
        <w:t>                             Гагарин көш., 41 үй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16. N11 ББ                  Алматы қ.,          Алматы қаласының    302,4</w:t>
      </w:r>
    </w:p>
    <w:p>
      <w:pPr>
        <w:spacing w:after="0"/>
        <w:ind w:left="0"/>
        <w:jc w:val="both"/>
      </w:pPr>
      <w:r>
        <w:rPr>
          <w:rFonts w:ascii="Times New Roman"/>
          <w:b w:val="false"/>
          <w:i w:val="false"/>
          <w:color w:val="000000"/>
          <w:sz w:val="28"/>
        </w:rPr>
        <w:t>                             Чехов көш., 20а үй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17. N12 ББ                  Алматы қ.,          Алматы қаласының    152,4</w:t>
      </w:r>
    </w:p>
    <w:p>
      <w:pPr>
        <w:spacing w:after="0"/>
        <w:ind w:left="0"/>
        <w:jc w:val="both"/>
      </w:pPr>
      <w:r>
        <w:rPr>
          <w:rFonts w:ascii="Times New Roman"/>
          <w:b w:val="false"/>
          <w:i w:val="false"/>
          <w:color w:val="000000"/>
          <w:sz w:val="28"/>
        </w:rPr>
        <w:t>                             Қабанбай батыр      әкімі</w:t>
      </w:r>
    </w:p>
    <w:p>
      <w:pPr>
        <w:spacing w:after="0"/>
        <w:ind w:left="0"/>
        <w:jc w:val="both"/>
      </w:pPr>
      <w:r>
        <w:rPr>
          <w:rFonts w:ascii="Times New Roman"/>
          <w:b w:val="false"/>
          <w:i w:val="false"/>
          <w:color w:val="000000"/>
          <w:sz w:val="28"/>
        </w:rPr>
        <w:t>                             көш., 42 үй</w:t>
      </w:r>
    </w:p>
    <w:p>
      <w:pPr>
        <w:spacing w:after="0"/>
        <w:ind w:left="0"/>
        <w:jc w:val="both"/>
      </w:pPr>
      <w:r>
        <w:rPr>
          <w:rFonts w:ascii="Times New Roman"/>
          <w:b w:val="false"/>
          <w:i w:val="false"/>
          <w:color w:val="000000"/>
          <w:sz w:val="28"/>
        </w:rPr>
        <w:t>18. N13 ББ                  Алматы қ.,          Алматы қаласының    121,9</w:t>
      </w:r>
    </w:p>
    <w:p>
      <w:pPr>
        <w:spacing w:after="0"/>
        <w:ind w:left="0"/>
        <w:jc w:val="both"/>
      </w:pPr>
      <w:r>
        <w:rPr>
          <w:rFonts w:ascii="Times New Roman"/>
          <w:b w:val="false"/>
          <w:i w:val="false"/>
          <w:color w:val="000000"/>
          <w:sz w:val="28"/>
        </w:rPr>
        <w:t>                             Байсейтова          әкімі</w:t>
      </w:r>
    </w:p>
    <w:p>
      <w:pPr>
        <w:spacing w:after="0"/>
        <w:ind w:left="0"/>
        <w:jc w:val="both"/>
      </w:pPr>
      <w:r>
        <w:rPr>
          <w:rFonts w:ascii="Times New Roman"/>
          <w:b w:val="false"/>
          <w:i w:val="false"/>
          <w:color w:val="000000"/>
          <w:sz w:val="28"/>
        </w:rPr>
        <w:t>                             көш., 45 үй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 N16 ББ                  Алматы қ.,          Алматы қаласының    366,4</w:t>
      </w:r>
    </w:p>
    <w:p>
      <w:pPr>
        <w:spacing w:after="0"/>
        <w:ind w:left="0"/>
        <w:jc w:val="both"/>
      </w:pPr>
      <w:r>
        <w:rPr>
          <w:rFonts w:ascii="Times New Roman"/>
          <w:b w:val="false"/>
          <w:i w:val="false"/>
          <w:color w:val="000000"/>
          <w:sz w:val="28"/>
        </w:rPr>
        <w:t>                             Райымбек            әкімі</w:t>
      </w:r>
    </w:p>
    <w:p>
      <w:pPr>
        <w:spacing w:after="0"/>
        <w:ind w:left="0"/>
        <w:jc w:val="both"/>
      </w:pPr>
      <w:r>
        <w:rPr>
          <w:rFonts w:ascii="Times New Roman"/>
          <w:b w:val="false"/>
          <w:i w:val="false"/>
          <w:color w:val="000000"/>
          <w:sz w:val="28"/>
        </w:rPr>
        <w:t>                             көш., 101 үй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 N20 ББ                  Алматы қ.,          Алматы қаласының    261,5</w:t>
      </w:r>
    </w:p>
    <w:p>
      <w:pPr>
        <w:spacing w:after="0"/>
        <w:ind w:left="0"/>
        <w:jc w:val="both"/>
      </w:pPr>
      <w:r>
        <w:rPr>
          <w:rFonts w:ascii="Times New Roman"/>
          <w:b w:val="false"/>
          <w:i w:val="false"/>
          <w:color w:val="000000"/>
          <w:sz w:val="28"/>
        </w:rPr>
        <w:t>                             Достық даңғ., 276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 N21 ББ                  Алматы қ.,          Алматы қаласының    209,9</w:t>
      </w:r>
    </w:p>
    <w:p>
      <w:pPr>
        <w:spacing w:after="0"/>
        <w:ind w:left="0"/>
        <w:jc w:val="both"/>
      </w:pPr>
      <w:r>
        <w:rPr>
          <w:rFonts w:ascii="Times New Roman"/>
          <w:b w:val="false"/>
          <w:i w:val="false"/>
          <w:color w:val="000000"/>
          <w:sz w:val="28"/>
        </w:rPr>
        <w:t>                             Құрманғазы көш.,    әкімі</w:t>
      </w:r>
    </w:p>
    <w:p>
      <w:pPr>
        <w:spacing w:after="0"/>
        <w:ind w:left="0"/>
        <w:jc w:val="both"/>
      </w:pPr>
      <w:r>
        <w:rPr>
          <w:rFonts w:ascii="Times New Roman"/>
          <w:b w:val="false"/>
          <w:i w:val="false"/>
          <w:color w:val="000000"/>
          <w:sz w:val="28"/>
        </w:rPr>
        <w:t xml:space="preserve">                             20 үй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 N28 ББ                  Алматы қ.,          Алматы қаласының    68,5</w:t>
      </w:r>
    </w:p>
    <w:p>
      <w:pPr>
        <w:spacing w:after="0"/>
        <w:ind w:left="0"/>
        <w:jc w:val="both"/>
      </w:pPr>
      <w:r>
        <w:rPr>
          <w:rFonts w:ascii="Times New Roman"/>
          <w:b w:val="false"/>
          <w:i w:val="false"/>
          <w:color w:val="000000"/>
          <w:sz w:val="28"/>
        </w:rPr>
        <w:t>                             Земнухов көш.,19 үй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23. N31 ББ                  Алматы қ.,          Алматы қаласының    316,8</w:t>
      </w:r>
    </w:p>
    <w:p>
      <w:pPr>
        <w:spacing w:after="0"/>
        <w:ind w:left="0"/>
        <w:jc w:val="both"/>
      </w:pPr>
      <w:r>
        <w:rPr>
          <w:rFonts w:ascii="Times New Roman"/>
          <w:b w:val="false"/>
          <w:i w:val="false"/>
          <w:color w:val="000000"/>
          <w:sz w:val="28"/>
        </w:rPr>
        <w:t>                             Ақсай-2,11 үй       әкімі</w:t>
      </w:r>
    </w:p>
    <w:p>
      <w:pPr>
        <w:spacing w:after="0"/>
        <w:ind w:left="0"/>
        <w:jc w:val="both"/>
      </w:pPr>
      <w:r>
        <w:rPr>
          <w:rFonts w:ascii="Times New Roman"/>
          <w:b w:val="false"/>
          <w:i w:val="false"/>
          <w:color w:val="000000"/>
          <w:sz w:val="28"/>
        </w:rPr>
        <w:t>24. N35 ББ                  Алматы қ.,          Алматы қаласының    511,48</w:t>
      </w:r>
    </w:p>
    <w:p>
      <w:pPr>
        <w:spacing w:after="0"/>
        <w:ind w:left="0"/>
        <w:jc w:val="both"/>
      </w:pPr>
      <w:r>
        <w:rPr>
          <w:rFonts w:ascii="Times New Roman"/>
          <w:b w:val="false"/>
          <w:i w:val="false"/>
          <w:color w:val="000000"/>
          <w:sz w:val="28"/>
        </w:rPr>
        <w:t>                             11-ықшам ауданы,    әкімі</w:t>
      </w:r>
    </w:p>
    <w:p>
      <w:pPr>
        <w:spacing w:after="0"/>
        <w:ind w:left="0"/>
        <w:jc w:val="both"/>
      </w:pPr>
      <w:r>
        <w:rPr>
          <w:rFonts w:ascii="Times New Roman"/>
          <w:b w:val="false"/>
          <w:i w:val="false"/>
          <w:color w:val="000000"/>
          <w:sz w:val="28"/>
        </w:rPr>
        <w:t xml:space="preserve">                             27 үй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25. N36 ББ                  Алматы қ.,          Алматы қаласының    256,4</w:t>
      </w:r>
    </w:p>
    <w:p>
      <w:pPr>
        <w:spacing w:after="0"/>
        <w:ind w:left="0"/>
        <w:jc w:val="both"/>
      </w:pPr>
      <w:r>
        <w:rPr>
          <w:rFonts w:ascii="Times New Roman"/>
          <w:b w:val="false"/>
          <w:i w:val="false"/>
          <w:color w:val="000000"/>
          <w:sz w:val="28"/>
        </w:rPr>
        <w:t>                             10а-ықшам ауданы,   әкімі</w:t>
      </w:r>
    </w:p>
    <w:p>
      <w:pPr>
        <w:spacing w:after="0"/>
        <w:ind w:left="0"/>
        <w:jc w:val="both"/>
      </w:pPr>
      <w:r>
        <w:rPr>
          <w:rFonts w:ascii="Times New Roman"/>
          <w:b w:val="false"/>
          <w:i w:val="false"/>
          <w:color w:val="000000"/>
          <w:sz w:val="28"/>
        </w:rPr>
        <w:t>                             22а үй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26. N42 ББ                  Алматы қ.,          Алматы қаласының    370</w:t>
      </w:r>
    </w:p>
    <w:p>
      <w:pPr>
        <w:spacing w:after="0"/>
        <w:ind w:left="0"/>
        <w:jc w:val="both"/>
      </w:pPr>
      <w:r>
        <w:rPr>
          <w:rFonts w:ascii="Times New Roman"/>
          <w:b w:val="false"/>
          <w:i w:val="false"/>
          <w:color w:val="000000"/>
          <w:sz w:val="28"/>
        </w:rPr>
        <w:t>                             Таугүл-1, 59/60 үй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 N43 ББ                  Алматы қ.,          Алматы қаласының    180</w:t>
      </w:r>
    </w:p>
    <w:p>
      <w:pPr>
        <w:spacing w:after="0"/>
        <w:ind w:left="0"/>
        <w:jc w:val="both"/>
      </w:pPr>
      <w:r>
        <w:rPr>
          <w:rFonts w:ascii="Times New Roman"/>
          <w:b w:val="false"/>
          <w:i w:val="false"/>
          <w:color w:val="000000"/>
          <w:sz w:val="28"/>
        </w:rPr>
        <w:t>                             Орбита-3,4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28. N46 ББ                  Алматы қ.,          Алматы қаласының    202,1</w:t>
      </w:r>
    </w:p>
    <w:p>
      <w:pPr>
        <w:spacing w:after="0"/>
        <w:ind w:left="0"/>
        <w:jc w:val="both"/>
      </w:pPr>
      <w:r>
        <w:rPr>
          <w:rFonts w:ascii="Times New Roman"/>
          <w:b w:val="false"/>
          <w:i w:val="false"/>
          <w:color w:val="000000"/>
          <w:sz w:val="28"/>
        </w:rPr>
        <w:t>                             Сәтбаев көш.,78 үй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29. N50 ББ                  Алматы қ.,          Алматы қаласының    104</w:t>
      </w:r>
    </w:p>
    <w:p>
      <w:pPr>
        <w:spacing w:after="0"/>
        <w:ind w:left="0"/>
        <w:jc w:val="both"/>
      </w:pPr>
      <w:r>
        <w:rPr>
          <w:rFonts w:ascii="Times New Roman"/>
          <w:b w:val="false"/>
          <w:i w:val="false"/>
          <w:color w:val="000000"/>
          <w:sz w:val="28"/>
        </w:rPr>
        <w:t>                             Сейфуллин көш.,     әкімі</w:t>
      </w:r>
    </w:p>
    <w:p>
      <w:pPr>
        <w:spacing w:after="0"/>
        <w:ind w:left="0"/>
        <w:jc w:val="both"/>
      </w:pPr>
      <w:r>
        <w:rPr>
          <w:rFonts w:ascii="Times New Roman"/>
          <w:b w:val="false"/>
          <w:i w:val="false"/>
          <w:color w:val="000000"/>
          <w:sz w:val="28"/>
        </w:rPr>
        <w:t>                             298 үй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30. N51 ББ                  Алматы қ.,          Алматы қаласының    151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Достық, 91/1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31. N57 ББ                  Алматы қ.,          Алматы қаласының    533,7</w:t>
      </w:r>
    </w:p>
    <w:p>
      <w:pPr>
        <w:spacing w:after="0"/>
        <w:ind w:left="0"/>
        <w:jc w:val="both"/>
      </w:pPr>
      <w:r>
        <w:rPr>
          <w:rFonts w:ascii="Times New Roman"/>
          <w:b w:val="false"/>
          <w:i w:val="false"/>
          <w:color w:val="000000"/>
          <w:sz w:val="28"/>
        </w:rPr>
        <w:t>                             Жандосов көш.,      әкімі</w:t>
      </w:r>
    </w:p>
    <w:p>
      <w:pPr>
        <w:spacing w:after="0"/>
        <w:ind w:left="0"/>
        <w:jc w:val="both"/>
      </w:pPr>
      <w:r>
        <w:rPr>
          <w:rFonts w:ascii="Times New Roman"/>
          <w:b w:val="false"/>
          <w:i w:val="false"/>
          <w:color w:val="000000"/>
          <w:sz w:val="28"/>
        </w:rPr>
        <w:t>                             21 үй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32. N60 ББ                  Алматы қ.,          Алматы қаласының    123,2</w:t>
      </w:r>
    </w:p>
    <w:p>
      <w:pPr>
        <w:spacing w:after="0"/>
        <w:ind w:left="0"/>
        <w:jc w:val="both"/>
      </w:pPr>
      <w:r>
        <w:rPr>
          <w:rFonts w:ascii="Times New Roman"/>
          <w:b w:val="false"/>
          <w:i w:val="false"/>
          <w:color w:val="000000"/>
          <w:sz w:val="28"/>
        </w:rPr>
        <w:t>                             Өтепов көш,2 үй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33. N61 ББ                  Алматы қ.,          Алматы қаласының    242,77</w:t>
      </w:r>
    </w:p>
    <w:p>
      <w:pPr>
        <w:spacing w:after="0"/>
        <w:ind w:left="0"/>
        <w:jc w:val="both"/>
      </w:pPr>
      <w:r>
        <w:rPr>
          <w:rFonts w:ascii="Times New Roman"/>
          <w:b w:val="false"/>
          <w:i w:val="false"/>
          <w:color w:val="000000"/>
          <w:sz w:val="28"/>
        </w:rPr>
        <w:t>                             Райымбек, 383 үй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34. N62 ББ                  Алматы қ.,          Алматы қаласының    290,1</w:t>
      </w:r>
    </w:p>
    <w:p>
      <w:pPr>
        <w:spacing w:after="0"/>
        <w:ind w:left="0"/>
        <w:jc w:val="both"/>
      </w:pPr>
      <w:r>
        <w:rPr>
          <w:rFonts w:ascii="Times New Roman"/>
          <w:b w:val="false"/>
          <w:i w:val="false"/>
          <w:color w:val="000000"/>
          <w:sz w:val="28"/>
        </w:rPr>
        <w:t>                             2-ықшам аудан.52    әкімі</w:t>
      </w:r>
    </w:p>
    <w:p>
      <w:pPr>
        <w:spacing w:after="0"/>
        <w:ind w:left="0"/>
        <w:jc w:val="both"/>
      </w:pPr>
      <w:r>
        <w:rPr>
          <w:rFonts w:ascii="Times New Roman"/>
          <w:b w:val="false"/>
          <w:i w:val="false"/>
          <w:color w:val="000000"/>
          <w:sz w:val="28"/>
        </w:rPr>
        <w:t>                             үй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35. N67 ББ                  Алматы қ.,          Алматы қаласының    78,3</w:t>
      </w:r>
    </w:p>
    <w:p>
      <w:pPr>
        <w:spacing w:after="0"/>
        <w:ind w:left="0"/>
        <w:jc w:val="both"/>
      </w:pPr>
      <w:r>
        <w:rPr>
          <w:rFonts w:ascii="Times New Roman"/>
          <w:b w:val="false"/>
          <w:i w:val="false"/>
          <w:color w:val="000000"/>
          <w:sz w:val="28"/>
        </w:rPr>
        <w:t>                             Қазақфильм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36. N72 ББ                  Алматы қ.,          Алматы қаласының    78,8</w:t>
      </w:r>
    </w:p>
    <w:p>
      <w:pPr>
        <w:spacing w:after="0"/>
        <w:ind w:left="0"/>
        <w:jc w:val="both"/>
      </w:pPr>
      <w:r>
        <w:rPr>
          <w:rFonts w:ascii="Times New Roman"/>
          <w:b w:val="false"/>
          <w:i w:val="false"/>
          <w:color w:val="000000"/>
          <w:sz w:val="28"/>
        </w:rPr>
        <w:t>                             Құрманғазы көш.,    әкімі</w:t>
      </w:r>
    </w:p>
    <w:p>
      <w:pPr>
        <w:spacing w:after="0"/>
        <w:ind w:left="0"/>
        <w:jc w:val="both"/>
      </w:pPr>
      <w:r>
        <w:rPr>
          <w:rFonts w:ascii="Times New Roman"/>
          <w:b w:val="false"/>
          <w:i w:val="false"/>
          <w:color w:val="000000"/>
          <w:sz w:val="28"/>
        </w:rPr>
        <w:t>                             100 үй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37. N74 ББ                  Алматы қ.,          Алматы қаласының    127,3</w:t>
      </w:r>
    </w:p>
    <w:p>
      <w:pPr>
        <w:spacing w:after="0"/>
        <w:ind w:left="0"/>
        <w:jc w:val="both"/>
      </w:pPr>
      <w:r>
        <w:rPr>
          <w:rFonts w:ascii="Times New Roman"/>
          <w:b w:val="false"/>
          <w:i w:val="false"/>
          <w:color w:val="000000"/>
          <w:sz w:val="28"/>
        </w:rPr>
        <w:t>                             Монтажная көш.,     әкімі</w:t>
      </w:r>
    </w:p>
    <w:p>
      <w:pPr>
        <w:spacing w:after="0"/>
        <w:ind w:left="0"/>
        <w:jc w:val="both"/>
      </w:pPr>
      <w:r>
        <w:rPr>
          <w:rFonts w:ascii="Times New Roman"/>
          <w:b w:val="false"/>
          <w:i w:val="false"/>
          <w:color w:val="000000"/>
          <w:sz w:val="28"/>
        </w:rPr>
        <w:t>                             31 үй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38. N77 ББ                  Алматы қ.,          Алматы қаласының    98</w:t>
      </w:r>
    </w:p>
    <w:p>
      <w:pPr>
        <w:spacing w:after="0"/>
        <w:ind w:left="0"/>
        <w:jc w:val="both"/>
      </w:pPr>
      <w:r>
        <w:rPr>
          <w:rFonts w:ascii="Times New Roman"/>
          <w:b w:val="false"/>
          <w:i w:val="false"/>
          <w:color w:val="000000"/>
          <w:sz w:val="28"/>
        </w:rPr>
        <w:t>                             Гоголь көш., 120 үй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39. N78 ББ                  Алматы қ.,          Алматы қаласының    126</w:t>
      </w:r>
    </w:p>
    <w:p>
      <w:pPr>
        <w:spacing w:after="0"/>
        <w:ind w:left="0"/>
        <w:jc w:val="both"/>
      </w:pPr>
      <w:r>
        <w:rPr>
          <w:rFonts w:ascii="Times New Roman"/>
          <w:b w:val="false"/>
          <w:i w:val="false"/>
          <w:color w:val="000000"/>
          <w:sz w:val="28"/>
        </w:rPr>
        <w:t>                             Әл-Фараби,71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40. N79 ББ                  Алматы қ.,          Алматы қаласының    150,2</w:t>
      </w:r>
    </w:p>
    <w:p>
      <w:pPr>
        <w:spacing w:after="0"/>
        <w:ind w:left="0"/>
        <w:jc w:val="both"/>
      </w:pPr>
      <w:r>
        <w:rPr>
          <w:rFonts w:ascii="Times New Roman"/>
          <w:b w:val="false"/>
          <w:i w:val="false"/>
          <w:color w:val="000000"/>
          <w:sz w:val="28"/>
        </w:rPr>
        <w:t>                             Майлин көш.,        әкімі</w:t>
      </w:r>
    </w:p>
    <w:p>
      <w:pPr>
        <w:spacing w:after="0"/>
        <w:ind w:left="0"/>
        <w:jc w:val="both"/>
      </w:pPr>
      <w:r>
        <w:rPr>
          <w:rFonts w:ascii="Times New Roman"/>
          <w:b w:val="false"/>
          <w:i w:val="false"/>
          <w:color w:val="000000"/>
          <w:sz w:val="28"/>
        </w:rPr>
        <w:t>                             67-үй</w:t>
      </w:r>
    </w:p>
    <w:p>
      <w:pPr>
        <w:spacing w:after="0"/>
        <w:ind w:left="0"/>
        <w:jc w:val="both"/>
      </w:pPr>
      <w:r>
        <w:rPr>
          <w:rFonts w:ascii="Times New Roman"/>
          <w:b w:val="false"/>
          <w:i w:val="false"/>
          <w:color w:val="000000"/>
          <w:sz w:val="28"/>
        </w:rPr>
        <w:t>41. N82 ББ                  Алатау пос.,        Алматы қаласының    101,3</w:t>
      </w:r>
    </w:p>
    <w:p>
      <w:pPr>
        <w:spacing w:after="0"/>
        <w:ind w:left="0"/>
        <w:jc w:val="both"/>
      </w:pPr>
      <w:r>
        <w:rPr>
          <w:rFonts w:ascii="Times New Roman"/>
          <w:b w:val="false"/>
          <w:i w:val="false"/>
          <w:color w:val="000000"/>
          <w:sz w:val="28"/>
        </w:rPr>
        <w:t>                             Космановтар         әкімі</w:t>
      </w:r>
    </w:p>
    <w:p>
      <w:pPr>
        <w:spacing w:after="0"/>
        <w:ind w:left="0"/>
        <w:jc w:val="both"/>
      </w:pPr>
      <w:r>
        <w:rPr>
          <w:rFonts w:ascii="Times New Roman"/>
          <w:b w:val="false"/>
          <w:i w:val="false"/>
          <w:color w:val="000000"/>
          <w:sz w:val="28"/>
        </w:rPr>
        <w:t>                             көш., 2 үй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42. N86 ББ                  Заря Востока пос.   Алматы қаласының    160</w:t>
      </w:r>
    </w:p>
    <w:p>
      <w:pPr>
        <w:spacing w:after="0"/>
        <w:ind w:left="0"/>
        <w:jc w:val="both"/>
      </w:pPr>
      <w:r>
        <w:rPr>
          <w:rFonts w:ascii="Times New Roman"/>
          <w:b w:val="false"/>
          <w:i w:val="false"/>
          <w:color w:val="000000"/>
          <w:sz w:val="28"/>
        </w:rPr>
        <w:t>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43. N90 ББ                  Алматы қ.,          Алматы қаласының    91</w:t>
      </w:r>
    </w:p>
    <w:p>
      <w:pPr>
        <w:spacing w:after="0"/>
        <w:ind w:left="0"/>
        <w:jc w:val="both"/>
      </w:pPr>
      <w:r>
        <w:rPr>
          <w:rFonts w:ascii="Times New Roman"/>
          <w:b w:val="false"/>
          <w:i w:val="false"/>
          <w:color w:val="000000"/>
          <w:sz w:val="28"/>
        </w:rPr>
        <w:t>                             Әл-Фараби, 65 үй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44. N95 ББ                  Алматы қ.,          Алматы қаласының    123,8</w:t>
      </w:r>
    </w:p>
    <w:p>
      <w:pPr>
        <w:spacing w:after="0"/>
        <w:ind w:left="0"/>
        <w:jc w:val="both"/>
      </w:pPr>
      <w:r>
        <w:rPr>
          <w:rFonts w:ascii="Times New Roman"/>
          <w:b w:val="false"/>
          <w:i w:val="false"/>
          <w:color w:val="000000"/>
          <w:sz w:val="28"/>
        </w:rPr>
        <w:t>                             әуежай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45. N96 ББ                  Алматы қ.,          Алматы қаласының    145,6</w:t>
      </w:r>
    </w:p>
    <w:p>
      <w:pPr>
        <w:spacing w:after="0"/>
        <w:ind w:left="0"/>
        <w:jc w:val="both"/>
      </w:pPr>
      <w:r>
        <w:rPr>
          <w:rFonts w:ascii="Times New Roman"/>
          <w:b w:val="false"/>
          <w:i w:val="false"/>
          <w:color w:val="000000"/>
          <w:sz w:val="28"/>
        </w:rPr>
        <w:t>                             Төле би көш.,       әкімі</w:t>
      </w:r>
    </w:p>
    <w:p>
      <w:pPr>
        <w:spacing w:after="0"/>
        <w:ind w:left="0"/>
        <w:jc w:val="both"/>
      </w:pPr>
      <w:r>
        <w:rPr>
          <w:rFonts w:ascii="Times New Roman"/>
          <w:b w:val="false"/>
          <w:i w:val="false"/>
          <w:color w:val="000000"/>
          <w:sz w:val="28"/>
        </w:rPr>
        <w:t>                             150/2 үй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46. N97 ББ                  Красный трудовик    Алматы қаласының    72</w:t>
      </w:r>
    </w:p>
    <w:p>
      <w:pPr>
        <w:spacing w:after="0"/>
        <w:ind w:left="0"/>
        <w:jc w:val="both"/>
      </w:pPr>
      <w:r>
        <w:rPr>
          <w:rFonts w:ascii="Times New Roman"/>
          <w:b w:val="false"/>
          <w:i w:val="false"/>
          <w:color w:val="000000"/>
          <w:sz w:val="28"/>
        </w:rPr>
        <w:t>                             пос.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47. N99 ББ                  Алматы қ.,          Алматы қаласының    234,3</w:t>
      </w:r>
    </w:p>
    <w:p>
      <w:pPr>
        <w:spacing w:after="0"/>
        <w:ind w:left="0"/>
        <w:jc w:val="both"/>
      </w:pPr>
      <w:r>
        <w:rPr>
          <w:rFonts w:ascii="Times New Roman"/>
          <w:b w:val="false"/>
          <w:i w:val="false"/>
          <w:color w:val="000000"/>
          <w:sz w:val="28"/>
        </w:rPr>
        <w:t>                             Фурманов көш.,      әкімі</w:t>
      </w:r>
    </w:p>
    <w:p>
      <w:pPr>
        <w:spacing w:after="0"/>
        <w:ind w:left="0"/>
        <w:jc w:val="both"/>
      </w:pPr>
      <w:r>
        <w:rPr>
          <w:rFonts w:ascii="Times New Roman"/>
          <w:b w:val="false"/>
          <w:i w:val="false"/>
          <w:color w:val="000000"/>
          <w:sz w:val="28"/>
        </w:rPr>
        <w:t>                             240 үй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48. N100 ББ                 Алматы қ.,          Алматы қаласының    538,5</w:t>
      </w:r>
    </w:p>
    <w:p>
      <w:pPr>
        <w:spacing w:after="0"/>
        <w:ind w:left="0"/>
        <w:jc w:val="both"/>
      </w:pPr>
      <w:r>
        <w:rPr>
          <w:rFonts w:ascii="Times New Roman"/>
          <w:b w:val="false"/>
          <w:i w:val="false"/>
          <w:color w:val="000000"/>
          <w:sz w:val="28"/>
        </w:rPr>
        <w:t>                             Достық, 36 үй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49. Алматы поштамты         Алматы қ.,          Алматы қаласының    123,6</w:t>
      </w:r>
    </w:p>
    <w:p>
      <w:pPr>
        <w:spacing w:after="0"/>
        <w:ind w:left="0"/>
        <w:jc w:val="both"/>
      </w:pPr>
      <w:r>
        <w:rPr>
          <w:rFonts w:ascii="Times New Roman"/>
          <w:b w:val="false"/>
          <w:i w:val="false"/>
          <w:color w:val="000000"/>
          <w:sz w:val="28"/>
        </w:rPr>
        <w:t>                             11-ықшам            әкімі</w:t>
      </w:r>
    </w:p>
    <w:p>
      <w:pPr>
        <w:spacing w:after="0"/>
        <w:ind w:left="0"/>
        <w:jc w:val="both"/>
      </w:pPr>
      <w:r>
        <w:rPr>
          <w:rFonts w:ascii="Times New Roman"/>
          <w:b w:val="false"/>
          <w:i w:val="false"/>
          <w:color w:val="000000"/>
          <w:sz w:val="28"/>
        </w:rPr>
        <w:t>                             аудан, 14б үй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50. Алматы поштамты         Алматы қ.,          Алматы қаласының    33,8</w:t>
      </w:r>
    </w:p>
    <w:p>
      <w:pPr>
        <w:spacing w:after="0"/>
        <w:ind w:left="0"/>
        <w:jc w:val="both"/>
      </w:pPr>
      <w:r>
        <w:rPr>
          <w:rFonts w:ascii="Times New Roman"/>
          <w:b w:val="false"/>
          <w:i w:val="false"/>
          <w:color w:val="000000"/>
          <w:sz w:val="28"/>
        </w:rPr>
        <w:t>                             7 ықшам аудан,1 үй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8759,23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Шығыс Қазақстан ОПБМК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51. Семей ҚМПТ N1 ББ        Семей қ.,           Қазақстан Республикасы 121</w:t>
      </w:r>
    </w:p>
    <w:p>
      <w:pPr>
        <w:spacing w:after="0"/>
        <w:ind w:left="0"/>
        <w:jc w:val="both"/>
      </w:pPr>
      <w:r>
        <w:rPr>
          <w:rFonts w:ascii="Times New Roman"/>
          <w:b w:val="false"/>
          <w:i w:val="false"/>
          <w:color w:val="000000"/>
          <w:sz w:val="28"/>
        </w:rPr>
        <w:t>                             Тельман көш., 152а  Қаржы министрлігінің</w:t>
      </w:r>
    </w:p>
    <w:p>
      <w:pPr>
        <w:spacing w:after="0"/>
        <w:ind w:left="0"/>
        <w:jc w:val="both"/>
      </w:pPr>
      <w:r>
        <w:rPr>
          <w:rFonts w:ascii="Times New Roman"/>
          <w:b w:val="false"/>
          <w:i w:val="false"/>
          <w:color w:val="000000"/>
          <w:sz w:val="28"/>
        </w:rPr>
        <w:t>                             үй                  Шығыс Қазақстан облыстық</w:t>
      </w:r>
    </w:p>
    <w:p>
      <w:pPr>
        <w:spacing w:after="0"/>
        <w:ind w:left="0"/>
        <w:jc w:val="both"/>
      </w:pPr>
      <w:r>
        <w:rPr>
          <w:rFonts w:ascii="Times New Roman"/>
          <w:b w:val="false"/>
          <w:i w:val="false"/>
          <w:color w:val="000000"/>
          <w:sz w:val="28"/>
        </w:rPr>
        <w:t>                                                 мемлекеттік мүлік және</w:t>
      </w:r>
    </w:p>
    <w:p>
      <w:pPr>
        <w:spacing w:after="0"/>
        <w:ind w:left="0"/>
        <w:jc w:val="both"/>
      </w:pPr>
      <w:r>
        <w:rPr>
          <w:rFonts w:ascii="Times New Roman"/>
          <w:b w:val="false"/>
          <w:i w:val="false"/>
          <w:color w:val="000000"/>
          <w:sz w:val="28"/>
        </w:rPr>
        <w:t>                                                 жекешелендіру аймақтық</w:t>
      </w:r>
    </w:p>
    <w:p>
      <w:pPr>
        <w:spacing w:after="0"/>
        <w:ind w:left="0"/>
        <w:jc w:val="both"/>
      </w:pPr>
      <w:r>
        <w:rPr>
          <w:rFonts w:ascii="Times New Roman"/>
          <w:b w:val="false"/>
          <w:i w:val="false"/>
          <w:color w:val="000000"/>
          <w:sz w:val="28"/>
        </w:rPr>
        <w:t>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52. Семей ҚМПТ N6 ББ      Семей қ.,           Қазақстан Республикасы  80,8</w:t>
      </w:r>
    </w:p>
    <w:p>
      <w:pPr>
        <w:spacing w:after="0"/>
        <w:ind w:left="0"/>
        <w:jc w:val="both"/>
      </w:pPr>
      <w:r>
        <w:rPr>
          <w:rFonts w:ascii="Times New Roman"/>
          <w:b w:val="false"/>
          <w:i w:val="false"/>
          <w:color w:val="000000"/>
          <w:sz w:val="28"/>
        </w:rPr>
        <w:t>                           Крупская көш., 8    Қаржы министрлігінің</w:t>
      </w:r>
    </w:p>
    <w:p>
      <w:pPr>
        <w:spacing w:after="0"/>
        <w:ind w:left="0"/>
        <w:jc w:val="both"/>
      </w:pPr>
      <w:r>
        <w:rPr>
          <w:rFonts w:ascii="Times New Roman"/>
          <w:b w:val="false"/>
          <w:i w:val="false"/>
          <w:color w:val="000000"/>
          <w:sz w:val="28"/>
        </w:rPr>
        <w:t>                           үй                  Шығыс Қазақстан облыстық</w:t>
      </w:r>
    </w:p>
    <w:p>
      <w:pPr>
        <w:spacing w:after="0"/>
        <w:ind w:left="0"/>
        <w:jc w:val="both"/>
      </w:pPr>
      <w:r>
        <w:rPr>
          <w:rFonts w:ascii="Times New Roman"/>
          <w:b w:val="false"/>
          <w:i w:val="false"/>
          <w:color w:val="000000"/>
          <w:sz w:val="28"/>
        </w:rPr>
        <w:t>                                               мемлекеттік мүлік және</w:t>
      </w:r>
    </w:p>
    <w:p>
      <w:pPr>
        <w:spacing w:after="0"/>
        <w:ind w:left="0"/>
        <w:jc w:val="both"/>
      </w:pPr>
      <w:r>
        <w:rPr>
          <w:rFonts w:ascii="Times New Roman"/>
          <w:b w:val="false"/>
          <w:i w:val="false"/>
          <w:color w:val="000000"/>
          <w:sz w:val="28"/>
        </w:rPr>
        <w:t>                                               жекешелендіру аймақтық</w:t>
      </w:r>
    </w:p>
    <w:p>
      <w:pPr>
        <w:spacing w:after="0"/>
        <w:ind w:left="0"/>
        <w:jc w:val="both"/>
      </w:pPr>
      <w:r>
        <w:rPr>
          <w:rFonts w:ascii="Times New Roman"/>
          <w:b w:val="false"/>
          <w:i w:val="false"/>
          <w:color w:val="000000"/>
          <w:sz w:val="28"/>
        </w:rPr>
        <w:t>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53. Семей ҚМПТ N33 ББ       Семей қ.,         Қазақстан Республикасы 118</w:t>
      </w:r>
    </w:p>
    <w:p>
      <w:pPr>
        <w:spacing w:after="0"/>
        <w:ind w:left="0"/>
        <w:jc w:val="both"/>
      </w:pPr>
      <w:r>
        <w:rPr>
          <w:rFonts w:ascii="Times New Roman"/>
          <w:b w:val="false"/>
          <w:i w:val="false"/>
          <w:color w:val="000000"/>
          <w:sz w:val="28"/>
        </w:rPr>
        <w:t>                             35 махалла        Қаржы министрлігінің</w:t>
      </w:r>
    </w:p>
    <w:p>
      <w:pPr>
        <w:spacing w:after="0"/>
        <w:ind w:left="0"/>
        <w:jc w:val="both"/>
      </w:pPr>
      <w:r>
        <w:rPr>
          <w:rFonts w:ascii="Times New Roman"/>
          <w:b w:val="false"/>
          <w:i w:val="false"/>
          <w:color w:val="000000"/>
          <w:sz w:val="28"/>
        </w:rPr>
        <w:t>                                               Шығыс Қазақстан облыстық</w:t>
      </w:r>
    </w:p>
    <w:p>
      <w:pPr>
        <w:spacing w:after="0"/>
        <w:ind w:left="0"/>
        <w:jc w:val="both"/>
      </w:pPr>
      <w:r>
        <w:rPr>
          <w:rFonts w:ascii="Times New Roman"/>
          <w:b w:val="false"/>
          <w:i w:val="false"/>
          <w:color w:val="000000"/>
          <w:sz w:val="28"/>
        </w:rPr>
        <w:t>                                               мемлекеттік мүлік және</w:t>
      </w:r>
    </w:p>
    <w:p>
      <w:pPr>
        <w:spacing w:after="0"/>
        <w:ind w:left="0"/>
        <w:jc w:val="both"/>
      </w:pPr>
      <w:r>
        <w:rPr>
          <w:rFonts w:ascii="Times New Roman"/>
          <w:b w:val="false"/>
          <w:i w:val="false"/>
          <w:color w:val="000000"/>
          <w:sz w:val="28"/>
        </w:rPr>
        <w:t>                                               жекешелендіру аймақтық</w:t>
      </w:r>
    </w:p>
    <w:p>
      <w:pPr>
        <w:spacing w:after="0"/>
        <w:ind w:left="0"/>
        <w:jc w:val="both"/>
      </w:pPr>
      <w:r>
        <w:rPr>
          <w:rFonts w:ascii="Times New Roman"/>
          <w:b w:val="false"/>
          <w:i w:val="false"/>
          <w:color w:val="000000"/>
          <w:sz w:val="28"/>
        </w:rPr>
        <w:t>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54. Семей ҚМПТ N40 ББ       Семей қ.,         Қазақстан Республикасы 58,3</w:t>
      </w:r>
    </w:p>
    <w:p>
      <w:pPr>
        <w:spacing w:after="0"/>
        <w:ind w:left="0"/>
        <w:jc w:val="both"/>
      </w:pPr>
      <w:r>
        <w:rPr>
          <w:rFonts w:ascii="Times New Roman"/>
          <w:b w:val="false"/>
          <w:i w:val="false"/>
          <w:color w:val="000000"/>
          <w:sz w:val="28"/>
        </w:rPr>
        <w:t>                             Қаржабайұлы көш., Қаржы министрлігінің</w:t>
      </w:r>
    </w:p>
    <w:p>
      <w:pPr>
        <w:spacing w:after="0"/>
        <w:ind w:left="0"/>
        <w:jc w:val="both"/>
      </w:pPr>
      <w:r>
        <w:rPr>
          <w:rFonts w:ascii="Times New Roman"/>
          <w:b w:val="false"/>
          <w:i w:val="false"/>
          <w:color w:val="000000"/>
          <w:sz w:val="28"/>
        </w:rPr>
        <w:t>                             320 үй            Шығыс Қазақстан облыстық</w:t>
      </w:r>
    </w:p>
    <w:p>
      <w:pPr>
        <w:spacing w:after="0"/>
        <w:ind w:left="0"/>
        <w:jc w:val="both"/>
      </w:pPr>
      <w:r>
        <w:rPr>
          <w:rFonts w:ascii="Times New Roman"/>
          <w:b w:val="false"/>
          <w:i w:val="false"/>
          <w:color w:val="000000"/>
          <w:sz w:val="28"/>
        </w:rPr>
        <w:t>                                               мемлекеттік мүлік және</w:t>
      </w:r>
    </w:p>
    <w:p>
      <w:pPr>
        <w:spacing w:after="0"/>
        <w:ind w:left="0"/>
        <w:jc w:val="both"/>
      </w:pPr>
      <w:r>
        <w:rPr>
          <w:rFonts w:ascii="Times New Roman"/>
          <w:b w:val="false"/>
          <w:i w:val="false"/>
          <w:color w:val="000000"/>
          <w:sz w:val="28"/>
        </w:rPr>
        <w:t>                                               жекешелендіру аймақтық</w:t>
      </w:r>
    </w:p>
    <w:p>
      <w:pPr>
        <w:spacing w:after="0"/>
        <w:ind w:left="0"/>
        <w:jc w:val="both"/>
      </w:pPr>
      <w:r>
        <w:rPr>
          <w:rFonts w:ascii="Times New Roman"/>
          <w:b w:val="false"/>
          <w:i w:val="false"/>
          <w:color w:val="000000"/>
          <w:sz w:val="28"/>
        </w:rPr>
        <w:t>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378,1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Павлодар ОПБМК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55. N35 ББ                  Павлодар қ.,      Павлодар облысының     28,0</w:t>
      </w:r>
    </w:p>
    <w:p>
      <w:pPr>
        <w:spacing w:after="0"/>
        <w:ind w:left="0"/>
        <w:jc w:val="both"/>
      </w:pPr>
      <w:r>
        <w:rPr>
          <w:rFonts w:ascii="Times New Roman"/>
          <w:b w:val="false"/>
          <w:i w:val="false"/>
          <w:color w:val="000000"/>
          <w:sz w:val="28"/>
        </w:rPr>
        <w:t>                             Қайырбаев көш.,   әкімі</w:t>
      </w:r>
    </w:p>
    <w:p>
      <w:pPr>
        <w:spacing w:after="0"/>
        <w:ind w:left="0"/>
        <w:jc w:val="both"/>
      </w:pPr>
      <w:r>
        <w:rPr>
          <w:rFonts w:ascii="Times New Roman"/>
          <w:b w:val="false"/>
          <w:i w:val="false"/>
          <w:color w:val="000000"/>
          <w:sz w:val="28"/>
        </w:rPr>
        <w:t xml:space="preserve">                             32 үй    </w:t>
      </w:r>
    </w:p>
    <w:p>
      <w:pPr>
        <w:spacing w:after="0"/>
        <w:ind w:left="0"/>
        <w:jc w:val="both"/>
      </w:pPr>
      <w:r>
        <w:rPr>
          <w:rFonts w:ascii="Times New Roman"/>
          <w:b w:val="false"/>
          <w:i w:val="false"/>
          <w:color w:val="000000"/>
          <w:sz w:val="28"/>
        </w:rPr>
        <w:t>     Барлығы                                                          28,0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Солтүстік Қазақстан ОПБМК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56. N4 ББ                 Петропавл қ.,       ҚР Қаржы министрлігінің 90,4</w:t>
      </w:r>
    </w:p>
    <w:p>
      <w:pPr>
        <w:spacing w:after="0"/>
        <w:ind w:left="0"/>
        <w:jc w:val="both"/>
      </w:pPr>
      <w:r>
        <w:rPr>
          <w:rFonts w:ascii="Times New Roman"/>
          <w:b w:val="false"/>
          <w:i w:val="false"/>
          <w:color w:val="000000"/>
          <w:sz w:val="28"/>
        </w:rPr>
        <w:t xml:space="preserve">                           Каманин көш., 74үй  Солтүстік Қазақстан </w:t>
      </w:r>
    </w:p>
    <w:p>
      <w:pPr>
        <w:spacing w:after="0"/>
        <w:ind w:left="0"/>
        <w:jc w:val="both"/>
      </w:pPr>
      <w:r>
        <w:rPr>
          <w:rFonts w:ascii="Times New Roman"/>
          <w:b w:val="false"/>
          <w:i w:val="false"/>
          <w:color w:val="000000"/>
          <w:sz w:val="28"/>
        </w:rPr>
        <w:t xml:space="preserve">                                               облыстық мемлекеттік </w:t>
      </w:r>
    </w:p>
    <w:p>
      <w:pPr>
        <w:spacing w:after="0"/>
        <w:ind w:left="0"/>
        <w:jc w:val="both"/>
      </w:pPr>
      <w:r>
        <w:rPr>
          <w:rFonts w:ascii="Times New Roman"/>
          <w:b w:val="false"/>
          <w:i w:val="false"/>
          <w:color w:val="000000"/>
          <w:sz w:val="28"/>
        </w:rPr>
        <w:t xml:space="preserve">                                               мүлік және жекешелендіру </w:t>
      </w:r>
    </w:p>
    <w:p>
      <w:pPr>
        <w:spacing w:after="0"/>
        <w:ind w:left="0"/>
        <w:jc w:val="both"/>
      </w:pPr>
      <w:r>
        <w:rPr>
          <w:rFonts w:ascii="Times New Roman"/>
          <w:b w:val="false"/>
          <w:i w:val="false"/>
          <w:color w:val="000000"/>
          <w:sz w:val="28"/>
        </w:rPr>
        <w:t>                                               аймақтық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57. N7 ББ                 Петропавл қ.,       ҚР Қаржы министрлігінің 87,7</w:t>
      </w:r>
    </w:p>
    <w:p>
      <w:pPr>
        <w:spacing w:after="0"/>
        <w:ind w:left="0"/>
        <w:jc w:val="both"/>
      </w:pPr>
      <w:r>
        <w:rPr>
          <w:rFonts w:ascii="Times New Roman"/>
          <w:b w:val="false"/>
          <w:i w:val="false"/>
          <w:color w:val="000000"/>
          <w:sz w:val="28"/>
        </w:rPr>
        <w:t xml:space="preserve">                           Мұқанов көш., 52үй  Солтүстік Қазақстан </w:t>
      </w:r>
    </w:p>
    <w:p>
      <w:pPr>
        <w:spacing w:after="0"/>
        <w:ind w:left="0"/>
        <w:jc w:val="both"/>
      </w:pPr>
      <w:r>
        <w:rPr>
          <w:rFonts w:ascii="Times New Roman"/>
          <w:b w:val="false"/>
          <w:i w:val="false"/>
          <w:color w:val="000000"/>
          <w:sz w:val="28"/>
        </w:rPr>
        <w:t xml:space="preserve">                                               облыстық мемлекеттік </w:t>
      </w:r>
    </w:p>
    <w:p>
      <w:pPr>
        <w:spacing w:after="0"/>
        <w:ind w:left="0"/>
        <w:jc w:val="both"/>
      </w:pPr>
      <w:r>
        <w:rPr>
          <w:rFonts w:ascii="Times New Roman"/>
          <w:b w:val="false"/>
          <w:i w:val="false"/>
          <w:color w:val="000000"/>
          <w:sz w:val="28"/>
        </w:rPr>
        <w:t xml:space="preserve">                                               мүлік және жекешелендіру </w:t>
      </w:r>
    </w:p>
    <w:p>
      <w:pPr>
        <w:spacing w:after="0"/>
        <w:ind w:left="0"/>
        <w:jc w:val="both"/>
      </w:pPr>
      <w:r>
        <w:rPr>
          <w:rFonts w:ascii="Times New Roman"/>
          <w:b w:val="false"/>
          <w:i w:val="false"/>
          <w:color w:val="000000"/>
          <w:sz w:val="28"/>
        </w:rPr>
        <w:t>                                               аймақтық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58. N28 ББ                Петропавл қ.,       ҚР Қаржы министрлігінің 00,7</w:t>
      </w:r>
    </w:p>
    <w:p>
      <w:pPr>
        <w:spacing w:after="0"/>
        <w:ind w:left="0"/>
        <w:jc w:val="both"/>
      </w:pPr>
      <w:r>
        <w:rPr>
          <w:rFonts w:ascii="Times New Roman"/>
          <w:b w:val="false"/>
          <w:i w:val="false"/>
          <w:color w:val="000000"/>
          <w:sz w:val="28"/>
        </w:rPr>
        <w:t xml:space="preserve">                           Гоголь көш.,14үй    Солтүстік Қазақстан </w:t>
      </w:r>
    </w:p>
    <w:p>
      <w:pPr>
        <w:spacing w:after="0"/>
        <w:ind w:left="0"/>
        <w:jc w:val="both"/>
      </w:pPr>
      <w:r>
        <w:rPr>
          <w:rFonts w:ascii="Times New Roman"/>
          <w:b w:val="false"/>
          <w:i w:val="false"/>
          <w:color w:val="000000"/>
          <w:sz w:val="28"/>
        </w:rPr>
        <w:t xml:space="preserve">                                               облыстық мемлекеттік </w:t>
      </w:r>
    </w:p>
    <w:p>
      <w:pPr>
        <w:spacing w:after="0"/>
        <w:ind w:left="0"/>
        <w:jc w:val="both"/>
      </w:pPr>
      <w:r>
        <w:rPr>
          <w:rFonts w:ascii="Times New Roman"/>
          <w:b w:val="false"/>
          <w:i w:val="false"/>
          <w:color w:val="000000"/>
          <w:sz w:val="28"/>
        </w:rPr>
        <w:t xml:space="preserve">                                               мүлік және жекешелендіру </w:t>
      </w:r>
    </w:p>
    <w:p>
      <w:pPr>
        <w:spacing w:after="0"/>
        <w:ind w:left="0"/>
        <w:jc w:val="both"/>
      </w:pPr>
      <w:r>
        <w:rPr>
          <w:rFonts w:ascii="Times New Roman"/>
          <w:b w:val="false"/>
          <w:i w:val="false"/>
          <w:color w:val="000000"/>
          <w:sz w:val="28"/>
        </w:rPr>
        <w:t>                                               аймақтық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59. N23 ББ                Петропавл қ.,       ҚР Қаржы министрлігінің  156</w:t>
      </w:r>
    </w:p>
    <w:p>
      <w:pPr>
        <w:spacing w:after="0"/>
        <w:ind w:left="0"/>
        <w:jc w:val="both"/>
      </w:pPr>
      <w:r>
        <w:rPr>
          <w:rFonts w:ascii="Times New Roman"/>
          <w:b w:val="false"/>
          <w:i w:val="false"/>
          <w:color w:val="000000"/>
          <w:sz w:val="28"/>
        </w:rPr>
        <w:t xml:space="preserve">                           Мир көш., 205үй     Солтүстік Қазақстан </w:t>
      </w:r>
    </w:p>
    <w:p>
      <w:pPr>
        <w:spacing w:after="0"/>
        <w:ind w:left="0"/>
        <w:jc w:val="both"/>
      </w:pPr>
      <w:r>
        <w:rPr>
          <w:rFonts w:ascii="Times New Roman"/>
          <w:b w:val="false"/>
          <w:i w:val="false"/>
          <w:color w:val="000000"/>
          <w:sz w:val="28"/>
        </w:rPr>
        <w:t xml:space="preserve">                                               облыстық мемлекеттік </w:t>
      </w:r>
    </w:p>
    <w:p>
      <w:pPr>
        <w:spacing w:after="0"/>
        <w:ind w:left="0"/>
        <w:jc w:val="both"/>
      </w:pPr>
      <w:r>
        <w:rPr>
          <w:rFonts w:ascii="Times New Roman"/>
          <w:b w:val="false"/>
          <w:i w:val="false"/>
          <w:color w:val="000000"/>
          <w:sz w:val="28"/>
        </w:rPr>
        <w:t xml:space="preserve">                                               мүлік және жекешелендіру </w:t>
      </w:r>
    </w:p>
    <w:p>
      <w:pPr>
        <w:spacing w:after="0"/>
        <w:ind w:left="0"/>
        <w:jc w:val="both"/>
      </w:pPr>
      <w:r>
        <w:rPr>
          <w:rFonts w:ascii="Times New Roman"/>
          <w:b w:val="false"/>
          <w:i w:val="false"/>
          <w:color w:val="000000"/>
          <w:sz w:val="28"/>
        </w:rPr>
        <w:t>                                               аймақтық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534,8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Оңтүстік Қазақстан ОМПБК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60. N42 ББ                Шымкент қ.,          Шымкент қаласының әкімі  63</w:t>
      </w:r>
    </w:p>
    <w:p>
      <w:pPr>
        <w:spacing w:after="0"/>
        <w:ind w:left="0"/>
        <w:jc w:val="both"/>
      </w:pPr>
      <w:r>
        <w:rPr>
          <w:rFonts w:ascii="Times New Roman"/>
          <w:b w:val="false"/>
          <w:i w:val="false"/>
          <w:color w:val="000000"/>
          <w:sz w:val="28"/>
        </w:rPr>
        <w:t xml:space="preserve">                           Желтоқсан көш.,22үй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61. N44 ББ                Шымкент қ.,          Тельман поселкесінің     30</w:t>
      </w:r>
    </w:p>
    <w:p>
      <w:pPr>
        <w:spacing w:after="0"/>
        <w:ind w:left="0"/>
        <w:jc w:val="both"/>
      </w:pPr>
      <w:r>
        <w:rPr>
          <w:rFonts w:ascii="Times New Roman"/>
          <w:b w:val="false"/>
          <w:i w:val="false"/>
          <w:color w:val="000000"/>
          <w:sz w:val="28"/>
        </w:rPr>
        <w:t>                           Тельман п.           әкімі</w:t>
      </w:r>
    </w:p>
    <w:p>
      <w:pPr>
        <w:spacing w:after="0"/>
        <w:ind w:left="0"/>
        <w:jc w:val="both"/>
      </w:pPr>
      <w:r>
        <w:rPr>
          <w:rFonts w:ascii="Times New Roman"/>
          <w:b w:val="false"/>
          <w:i w:val="false"/>
          <w:color w:val="000000"/>
          <w:sz w:val="28"/>
        </w:rPr>
        <w:t>                           1 Май көш., 130 үй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93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Қосымша өзгерді - ҚР Үкіметінің 2001.03.03. N 327</w:t>
      </w:r>
      <w:r>
        <w:br/>
      </w:r>
      <w:r>
        <w:rPr>
          <w:rFonts w:ascii="Times New Roman"/>
          <w:b w:val="false"/>
          <w:i w:val="false"/>
          <w:color w:val="000000"/>
          <w:sz w:val="28"/>
        </w:rPr>
        <w:t>
              қаулысымен. </w:t>
      </w:r>
      <w:r>
        <w:rPr>
          <w:rFonts w:ascii="Times New Roman"/>
          <w:b w:val="false"/>
          <w:i w:val="false"/>
          <w:color w:val="000000"/>
          <w:sz w:val="28"/>
        </w:rPr>
        <w:t>P010327_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