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d26a" w14:textId="befd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жылдың аңшылық маусымына арналған жабайы аңдарды аулаудың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мамыр N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"Жануарлар дүниесін қорғаУ, өсімін молайту және пайдалану туралы"
Қазақстан Республикасының Заңына сәйкес Қазақстан Республикасының Үкіметі 
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1999 жылдың аңшылық маусымына арналған жабайы аңдарды аулаудың 
лимиттері 1-3 қосымшаға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Үкіметінің 1999 жылғы
                                            31 мамырдағы 
                                          N 666 қаулысына
                                            1-қосымша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Тұяқты жануарлардың аңшылық түрлері мен аюдың саны және оларды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аулаудың 1999 жылдың аңшылық маусымына арналған лимиті
                                                                 (бас)
 ________________________________________________________________________
|Рет|Облыстардың     |           Жануарлардың түрлері                    |
|N  |  атауы         |___________________________________________________|
|   |                | Бұлан     |  Асыл тұқымды|  Елік     |  Қабан     |
|   |                |           |    бұғы      |           |            |
|   |                |__________ |______________|___________|____________|
|   |                |саны|аулау |саны| аулау   |саны| аулау| саны| аулау|
|   |                |    |лимиті|    |лимиті   |    |лимиті|     |лимиті|
|___|________________|____|______|____|_________|____|______|_____|______|
  1  Ақмола           169     -                  349    28     30    3
  2  Ақтөбе           20      -                  183    15     463   24
  3  Алматы                       2780    97    3582    286   2374   213
  4  Атырау                                                    700   20
  5  Шығыс Қазақстан  660     -   2100    126   6000    480    900   81
  6  Жамбыл                                      640    45     495   44
  7  Батыс Қазақстан  79      -                  635     -     848   - 
  8  Қарағанды        323     -                  791    15     389   35
  9  Қызылорда                                                 844   50
  10 Қостанай         142     -                 3482    105    494   44
  11 Маңғыстау                                                 320   29
  12 Павлодар         130     -                 1293    55
  13 Солтүстік
     Қазақстан        227     -    852    42    8370    447    257   23
  14 Оңтүстік
     Қазақстан                                   265    3      852   77
 ________________________________________________________________________
     Жиыны            1750    -    5732   265   25590  1479   8966   643
     Алу проценті                         5,0          6,0           7,0
 таблицаның жалғасы    
  __________________________________________________________
|Рет|Облыстардың     |           Жануарлардың түрлері       |
|N  |  атауы         |______________________________________|
|   |                | Сібір тау |  Тоқал бұғы  |    Аю     |              
|   |                |  ешкісі   |              |           |            
|   |                |__________ |______________|___________|             
|   |                |саны|аулау |саны| аулау   |саны| аулау|              
|   |                |    |лимиті|    |лимиті   |    |лимиті|             
|___|________________|____|______|____|_________|____|______|              
  1  Ақмола                                                            
  2  Ақтөбе                                                             
  3  Алматы           8462   420                                           
  4  Атырау                                                                
  5  Шығыс Қазақстан  680     48  270     13     980    59               
  6  Жамбыл           490     34                                           
  7  Батыс Қазақстан                                                       
  8  Қарағанды                                                          
  9  Қызылорда                                                           
  10 Қостанай                                                           
  11 Маңғыстау                                                             
  12 Павлодар                                                
  13 Солтүстік
     Қазақстан                                                            
  14 Оңтүстік
     Қазақстан        950      64                                         
 ________________________________________________________________________
     Жиыны           10582  566    270    13      980    59              
     Алу проценті           5,0           5,0            6,0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Үкіметінің 1999 жылғы
                                            31 мамырдағы 
                                          N 666 қаулысына
                                              2-қосымша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Терісі бағалы аңдардың саны және оларды аулаудың
      1999 жылдың аңшылық маусымына арналған лимиті
                                               (мың дана)
 ___________________________________________________________
|Рет|Облыстардың     | Суыр      |    Ондатр    |   Бұлғын  |
|N  | атауы          |           |              |           |              
|   |                |__________ |______________|___________|
|   |                |саны|аулау |саны| аулау   |саны| аулау|             
|   |                |    |лимиті|    |лимиті   |    |лимиті|   
|___|________________|____|______|____|_________|____|______|              
  1  Ақмола          394,3  15,6   8,3   0,8                            
  2  Атырау                        42,0  2,0                              
  3  Алматы          38,3   1,9    40,6  9,4                               
  4  Шығыс Қазақстан 108,4  5,4    18,8  4,3      2,5    0,5            
  5  Жамбыл           17,9  0,9    18,7  4,3                               
  6  Қарағанды       341,5  17,0   4,6   1,0                              
  7  Қызылорда                     0,3   -                                
  8  Қостанай         47,1  2,3    0,5   0,1                            
  9  Солтүстік  
     Қазақстан        54,7  2,75   22,1  5,0                  
     Жиыны          1002,7  45,85  155,9  26,9     2,5   0,5            
     Алу проценті            4,0          17,0           20,0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Үкіметінің 1999 жылғы
                                           31 мамырдағы 
                                          N 666 қаулысына
                                             3-қосымша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Құстардың саны оларды аулаудың 1999 жылдың 
          аңшылық маусымына арналған лимиті
                                               (мың дана)
 __________________________________________________________
|Рет|Облыстардың     |  Саңырау құр            |Қырғауыл   |
|N  | атауы          |                         |           |               
|   |                |________________________ |___________|
|   |                |  саны     |аулау лимиті |саны| аулау|             
|   |                |           |             |    |лимиті|   
|___|________________|__________ |____________ |____|______|              
  1  Алматы                                     62,8  6,6                 
  2  Шығыс Қазақстан     2,1          0,21                                 
  3  Жамбыл                                     21,6  3,2                  
  4  Қызылорда                                  14,4  2,0                 
  5  Солтүстік  
     Қазақстан           0,6          0,01                   
  6  Оңтүстік
     Қазақстан                                  21,2  2,3
     Жиыны               2,7          0,22     120,0  14,1          
     Алу проценті                     80,0            12,0
  Оқығандар:
  Қобдалиева Н.
  Орынбекова Д.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