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3f9" w14:textId="5621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"Биологиялық ресурстарды ұтымды пайдалану жөніндегі Алматы облыстық департаменті"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маусым N 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барлық табиғат қорғау ұйымдарының қызметiн ұйымдастыруды үйлестiру және бақылау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министрлiгi Орман, балық және аңшылық шаруашылығы комитетінің аумақтық органы ретiнде "Биологиялық ресурстарды ұтымды пайдалану жөнiндегi Алматы облыстық департаментi" (бұдан әрi - Департамент) мемлекеттiк мекемесi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қызметiн қаржыландыру Қазақстан Республикасының Ауыл шаруашылығы министрлiгi Орман, балық және аңшылық шаруашылығы комитетiн ұстауға республикалық бюджетте көзделген қаражат есебiнен және соның шегiнде жүзеге асырылатын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 шаруашылығы министрлiгi Орман, балық және аңшылық шаруашылығы комитетi Алматы орман, балық және аңшылық шаруашылығы облыстық басқармасының, Iле-Балқаш балық запастарын қорғау және балық аулауды реттеу жөніндегi бассейн басқармасының, "Алтын Емел" мемлекеттiк ұлттық табиғат паркiнiң, Алматы мемлекеттiк қорығының, Алакөл мемлекеттiк қорығының, Iле Алатауы мемлекеттiк ұлттық табиғат паркiнiң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қызметтерiн ұйымдастыруды үйлестiру және бақылау жөнiндегi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функцияларды заңдарда белгiленген тәртiппен Департаментке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жүктеуді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