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6834" w14:textId="3906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жекешелендірудің және басқарудың тиімділігін арттырудың 1999-2000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 маусым N 683</w:t>
      </w:r>
    </w:p>
    <w:p>
      <w:pPr>
        <w:spacing w:after="0"/>
        <w:ind w:left="0"/>
        <w:jc w:val="both"/>
      </w:pPr>
      <w:bookmarkStart w:name="z0" w:id="0"/>
      <w:r>
        <w:rPr>
          <w:rFonts w:ascii="Times New Roman"/>
          <w:b w:val="false"/>
          <w:i w:val="false"/>
          <w:color w:val="000000"/>
          <w:sz w:val="28"/>
        </w:rPr>
        <w:t>
      Үкіметтің 1998-2000 жылдарға арналған іс-қимыл бағдарламасын орындау үшін, сондай-ақ Қазақстан Республикасы Үкіметінің 1998 жылғы 11 шілдедегі N 656 </w:t>
      </w:r>
      <w:r>
        <w:rPr>
          <w:rFonts w:ascii="Times New Roman"/>
          <w:b w:val="false"/>
          <w:i w:val="false"/>
          <w:color w:val="000000"/>
          <w:sz w:val="28"/>
        </w:rPr>
        <w:t xml:space="preserve">P980656_ </w:t>
      </w:r>
      <w:r>
        <w:rPr>
          <w:rFonts w:ascii="Times New Roman"/>
          <w:b w:val="false"/>
          <w:i w:val="false"/>
          <w:color w:val="000000"/>
          <w:sz w:val="28"/>
        </w:rPr>
        <w:t xml:space="preserve">қаулысымен мақұлданған Қазақстан Республикасы Үкіметінің Экономикалық тұрақтандыруды нығайту жөніндегі меморандумына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Мемлекеттік мүлікті жекешелендірудің және басқарудың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тиімділігін арттырудың 1999-2000 жылдарға арналған бағдарламасы;</w:t>
      </w:r>
    </w:p>
    <w:p>
      <w:pPr>
        <w:spacing w:after="0"/>
        <w:ind w:left="0"/>
        <w:jc w:val="both"/>
      </w:pPr>
      <w:r>
        <w:rPr>
          <w:rFonts w:ascii="Times New Roman"/>
          <w:b w:val="false"/>
          <w:i w:val="false"/>
          <w:color w:val="000000"/>
          <w:sz w:val="28"/>
        </w:rPr>
        <w:t xml:space="preserve">     2) Мемлекеттік мүлікті жекешелендірудің және басқарудың </w:t>
      </w:r>
    </w:p>
    <w:p>
      <w:pPr>
        <w:spacing w:after="0"/>
        <w:ind w:left="0"/>
        <w:jc w:val="both"/>
      </w:pPr>
      <w:r>
        <w:rPr>
          <w:rFonts w:ascii="Times New Roman"/>
          <w:b w:val="false"/>
          <w:i w:val="false"/>
          <w:color w:val="000000"/>
          <w:sz w:val="28"/>
        </w:rPr>
        <w:t xml:space="preserve">тиімділігін арттырудың 1999-2000 жылдарға арналған бағдарламасын іске </w:t>
      </w:r>
    </w:p>
    <w:p>
      <w:pPr>
        <w:spacing w:after="0"/>
        <w:ind w:left="0"/>
        <w:jc w:val="both"/>
      </w:pPr>
      <w:r>
        <w:rPr>
          <w:rFonts w:ascii="Times New Roman"/>
          <w:b w:val="false"/>
          <w:i w:val="false"/>
          <w:color w:val="000000"/>
          <w:sz w:val="28"/>
        </w:rPr>
        <w:t>асыру жөніндегі 1999 жылға айналған іс-шаралардың жоспары бекітілсін.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 Қазақстан Республикасының Қаржы министрі </w:t>
      </w:r>
    </w:p>
    <w:p>
      <w:pPr>
        <w:spacing w:after="0"/>
        <w:ind w:left="0"/>
        <w:jc w:val="both"/>
      </w:pPr>
      <w:r>
        <w:rPr>
          <w:rFonts w:ascii="Times New Roman"/>
          <w:b w:val="false"/>
          <w:i w:val="false"/>
          <w:color w:val="000000"/>
          <w:sz w:val="28"/>
        </w:rPr>
        <w:t>О.Ә.Жандосовқа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 маусымдағы</w:t>
      </w:r>
    </w:p>
    <w:p>
      <w:pPr>
        <w:spacing w:after="0"/>
        <w:ind w:left="0"/>
        <w:jc w:val="both"/>
      </w:pPr>
      <w:r>
        <w:rPr>
          <w:rFonts w:ascii="Times New Roman"/>
          <w:b w:val="false"/>
          <w:i w:val="false"/>
          <w:color w:val="000000"/>
          <w:sz w:val="28"/>
        </w:rPr>
        <w:t>                                          N 683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мүлікті жекешелендірудің және</w:t>
      </w:r>
    </w:p>
    <w:p>
      <w:pPr>
        <w:spacing w:after="0"/>
        <w:ind w:left="0"/>
        <w:jc w:val="both"/>
      </w:pPr>
      <w:r>
        <w:rPr>
          <w:rFonts w:ascii="Times New Roman"/>
          <w:b w:val="false"/>
          <w:i w:val="false"/>
          <w:color w:val="000000"/>
          <w:sz w:val="28"/>
        </w:rPr>
        <w:t>      басқарудың тиімділігін арттырудың 1999-2000</w:t>
      </w:r>
    </w:p>
    <w:p>
      <w:pPr>
        <w:spacing w:after="0"/>
        <w:ind w:left="0"/>
        <w:jc w:val="both"/>
      </w:pPr>
      <w:r>
        <w:rPr>
          <w:rFonts w:ascii="Times New Roman"/>
          <w:b w:val="false"/>
          <w:i w:val="false"/>
          <w:color w:val="000000"/>
          <w:sz w:val="28"/>
        </w:rPr>
        <w:t>               жылдарға арналған</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Республикада 1991 жылдан бастап 1998 жылды қоса алғандағы кезеңде шағын, жаппай жекешелендiруден, жеке жобалар бойынша жекешелендiруден тұратын жекешелендiру бағдарламасы, секторлық бағдарламалар iс жүзінде жүзеге асырылды, заң базасы қалыптасты, мемлекеттiк мүлiктi республикалық және коммуналдық етiп бастапқы бөлу жүргiзiлдi. Жекешелендiру бағдарламалары шеңберiнде 1998 жылдың аяғына дейiн құрылған акционерлiк қоғамдар мен шаруашылық серiктестiктерiнiң жалпы мөлшерiнiң 65%-iн құрайтын 3276 акционерлiк қоғамдар мен шаруашылық серiктестiктерi, әлеуметтiк саланың 2606 объектілерi (тек 1997-1998 жылдардың өзiнде ғана), мүлiктiң жекелеген бiрлiктерi және кәсiпорындардың мүлiктiк кешендерi жекешелендiрiлдi. Жекешелендiру процесiнiң барысында нарықтық экономиканың негiзi ретiнде жеке меншiк қалыптасты. </w:t>
      </w:r>
      <w:r>
        <w:br/>
      </w:r>
      <w:r>
        <w:rPr>
          <w:rFonts w:ascii="Times New Roman"/>
          <w:b w:val="false"/>
          <w:i w:val="false"/>
          <w:color w:val="000000"/>
          <w:sz w:val="28"/>
        </w:rPr>
        <w:t xml:space="preserve">
      Жекешелендiру процесiнiң дамуы, республикадағы жалпы экономикалық жағдайлардың өзгеруi, бюджет реформасын жүргiзу, отандық жеке меншiк секторын қалыптастыру, орталық пен аймақтардың арасындағы өкiлеттiктердi бөлу процесiнің тереңдеуi және жекешелендiрiлген объектiлердiң құрамын өзгерту, сондай-ақ шикiзат тауарларына әлемдiк бағалардың құлдырауы және 1998 жылы дамушы нарықтардағы қаржылық дағдарыс мемлекеттiк мүлiкке билiк ету жөнiндегі өзiнiң саясатын дүркiн-дүркiн түзетуiн және жинақталған тәжiрибелердi ескере отырып, қолданылып жүрген заңдарды жетiлдiруiн талап етедi. </w:t>
      </w:r>
      <w:r>
        <w:br/>
      </w:r>
      <w:r>
        <w:rPr>
          <w:rFonts w:ascii="Times New Roman"/>
          <w:b w:val="false"/>
          <w:i w:val="false"/>
          <w:color w:val="000000"/>
          <w:sz w:val="28"/>
        </w:rPr>
        <w:t xml:space="preserve">
      Қолданылып жүрген заңдар (Қазақстан Республикасы Президентiнiң "Жекешелендiру туралы" заң күшi бар Жарлығы және басқа да нормативтiк құқықтық актiлер) өзiнiң оңды рөлiн атқарды, бiрақ реформалар процесiнiң жаңа даму кезеңiнде ол өте-мөте жетілдiруге мұқтаж. Мемлекеттiк мүлiктi басқару мен жекешелендiрудiң көптеген мәселелерi заң жүзiнде реттеле қойған жоқ. Экономикадағы болып жатқан процестердiң неғұрлым даму дәрежесiне байланысты сол сияқты жекешелендiру нысандары мен тәсiлдерiн жаңартуды қажет етедi. Сол сияқты жекешелендiруге байланысты жүргiзiлген (ең алдымен инвестициялық мiндеттемелер) және сенімгерлік басқаруға беруге арналған келiсiм-шарттарды (концессия) жасасу нәтижесiнде туындайтын қатынастардың орасан мол алқабын заңды түрде реттеу қажет. </w:t>
      </w:r>
      <w:r>
        <w:br/>
      </w:r>
      <w:r>
        <w:rPr>
          <w:rFonts w:ascii="Times New Roman"/>
          <w:b w:val="false"/>
          <w:i w:val="false"/>
          <w:color w:val="000000"/>
          <w:sz w:val="28"/>
        </w:rPr>
        <w:t xml:space="preserve">
      Осы Бағдарлама Қазақстанның 2030 жылға дейiнгi даму стратегиясын мемлекеттік меншiктi 1999-2000 жылдар кезеңiнде тиiмдi басқару мен билiк ету бөлiгiнде одан әрi iске асыру мақсатында әзiрлендi. </w:t>
      </w:r>
      <w:r>
        <w:br/>
      </w:r>
      <w:r>
        <w:rPr>
          <w:rFonts w:ascii="Times New Roman"/>
          <w:b w:val="false"/>
          <w:i w:val="false"/>
          <w:color w:val="000000"/>
          <w:sz w:val="28"/>
        </w:rPr>
        <w:t>
 </w:t>
      </w:r>
      <w:r>
        <w:br/>
      </w:r>
      <w:r>
        <w:rPr>
          <w:rFonts w:ascii="Times New Roman"/>
          <w:b w:val="false"/>
          <w:i w:val="false"/>
          <w:color w:val="000000"/>
          <w:sz w:val="28"/>
        </w:rPr>
        <w:t xml:space="preserve">
      2. Мемлекеттік меншікті жекешелендірудің және </w:t>
      </w:r>
      <w:r>
        <w:br/>
      </w:r>
      <w:r>
        <w:rPr>
          <w:rFonts w:ascii="Times New Roman"/>
          <w:b w:val="false"/>
          <w:i w:val="false"/>
          <w:color w:val="000000"/>
          <w:sz w:val="28"/>
        </w:rPr>
        <w:t xml:space="preserve">
      басқарудың құқықтық негіздерін жетілдіру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Негiзгi проблемалар: </w:t>
      </w:r>
      <w:r>
        <w:br/>
      </w:r>
      <w:r>
        <w:rPr>
          <w:rFonts w:ascii="Times New Roman"/>
          <w:b w:val="false"/>
          <w:i w:val="false"/>
          <w:color w:val="000000"/>
          <w:sz w:val="28"/>
        </w:rPr>
        <w:t xml:space="preserve">
      - неғұрлым ертерек кезеңдерде қабылданған жекешелендiру процесiн реттейтiн заң актiлерi әр түрлi ерекшелiктерi бар мемлекеттiк мүлiктiң сан алуан барлық нысандарын көрсетпейдi, сондай-ақ оларды iске асыру рәсiмдерiнiң жеткіліктi айқындылығын қамтамасыз етпейдi. </w:t>
      </w:r>
      <w:r>
        <w:br/>
      </w:r>
      <w:r>
        <w:rPr>
          <w:rFonts w:ascii="Times New Roman"/>
          <w:b w:val="false"/>
          <w:i w:val="false"/>
          <w:color w:val="000000"/>
          <w:sz w:val="28"/>
        </w:rPr>
        <w:t xml:space="preserve">
      - бұрын қабылданған заң актiлерi жекешелендiрудi өзiнiң негiзгi мақсаты еттi және мемлекеттiк мүлiктi басқаруға байланысты мәселелердi толық көлемде көрсете алмады </w:t>
      </w:r>
      <w:r>
        <w:br/>
      </w:r>
      <w:r>
        <w:rPr>
          <w:rFonts w:ascii="Times New Roman"/>
          <w:b w:val="false"/>
          <w:i w:val="false"/>
          <w:color w:val="000000"/>
          <w:sz w:val="28"/>
        </w:rPr>
        <w:t xml:space="preserve">
      - қолданылып жүрген заңдар мемлекеттiк меншiктi республикалық және коммуналдық етiп бөлу, сондай-ақ мемлекеттiк мүлiктiң әр түрлi субъектілерiнiң жұмыс iстеу механизмiн толық көлемде көрсете алмады </w:t>
      </w:r>
      <w:r>
        <w:br/>
      </w:r>
      <w:r>
        <w:rPr>
          <w:rFonts w:ascii="Times New Roman"/>
          <w:b w:val="false"/>
          <w:i w:val="false"/>
          <w:color w:val="000000"/>
          <w:sz w:val="28"/>
        </w:rPr>
        <w:t xml:space="preserve">
      - қолданылып жүрген заңдарда кәсiпорындарды оңалтудың, банкроттықтың және санациялардың рәсiмдердi iске асыру барысында туындайтын мемлекеттiк меншiктiң мәселелерiн реттеуге байланысты бос орын бар. </w:t>
      </w:r>
      <w:r>
        <w:br/>
      </w:r>
      <w:r>
        <w:rPr>
          <w:rFonts w:ascii="Times New Roman"/>
          <w:b w:val="false"/>
          <w:i w:val="false"/>
          <w:color w:val="000000"/>
          <w:sz w:val="28"/>
        </w:rPr>
        <w:t xml:space="preserve">
      Мемлекеттiк мүлiктi басқару және жекешелендiру саласындағы заңдарды жетiлдiру мақсатында мемлекеттiк активтердi иелену, пайдалану және билiк ету жөнiндегi заңдарды реттейтiн "Мемлекеттiк мүлiк туралы" Қазақстан Республикасы Заңының жобасы әзiрленетiн болады. Мұнда мемлекеттiң активтерiн тиiмді басқару жүйесi туралы қазiргi ұғымдар, мемлекеттiк басқару процесiнде шешiмдер қабылдау рәсiмi және оның мемлекеттiк меншiктi сенімгерлiк басқарумен ара қатынасы, республикалық және коммуналдық меншiктi басқарудың және билiк етудiң рәсiмдерi принциптерi, жекешелендiрудiң нақты механизмдерi көрiнiс табады. Сол сияқты мемлекеттiк коммерциялық ұйымдарды басқару жүйесiн неғұрлым егжей-тегжейлi реттеу мақсатында Қазақстан Республикасы Президентiнiң "Мемлекеттiк кәсiпорын туралы" заң күшi бар Жарлығына; мемлекеттiң борышкерлерi болып табылатын немесе капиталына мемлекет қатысатын кәсiпорындарды оңалту және банкроттық рәсiмдерiн iске асыруға байланысты мәселелер бөлігінде "Банкроттық туралы" заңға өзгерiстер мен толықтырулар енгiзілетiн болады. "Мекемелер туралы" заңның жобасы әзiрленiп жатыр. Бұл заңдардың барлығы мемлекеттiк мүлiктi басқару мен билiк ету жөнiндегi бiрыңғай жүйеге кiретiн болады. </w:t>
      </w:r>
      <w:r>
        <w:br/>
      </w:r>
      <w:r>
        <w:rPr>
          <w:rFonts w:ascii="Times New Roman"/>
          <w:b w:val="false"/>
          <w:i w:val="false"/>
          <w:color w:val="000000"/>
          <w:sz w:val="28"/>
        </w:rPr>
        <w:t xml:space="preserve">
      Қазақстан Республикасының Yкiметi мемлекеттiк кәсiпорындардың бiрiншi басшыларын және мемлекеттiң қатысуы бар акционерлік қоғамдардың лауазымды адамдарын тағайындауды реттейтiн нормативтiк құқықтық актiлер; акционер ретiнде мемлекет атынан шешiмдер қабылдаудың тәртiбi; ұлттық компаниялардың қызметi ерекшелiктерi, коммуналдық меншiктiң объектiлерiн иелену, пайдалану және билiк ету; мемлекеттiң кәсiпорындар мен мекемелердің мүлiктерiн есепке алуды және оны пайдалануға бақылауды жүргiзу; мемлекеттiк меншiктi республикалық және коммуналдық етiп ажыратуға байланысты мәселелердiң жиынтығы әзiрленетiн және бекiтiлетiн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Мемлекеттік мүлікті есепке алуды жақсарту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бар проблемалар: </w:t>
      </w:r>
      <w:r>
        <w:br/>
      </w:r>
      <w:r>
        <w:rPr>
          <w:rFonts w:ascii="Times New Roman"/>
          <w:b w:val="false"/>
          <w:i w:val="false"/>
          <w:color w:val="000000"/>
          <w:sz w:val="28"/>
        </w:rPr>
        <w:t xml:space="preserve">
      - мемлекеттiк мүлiктiң әр түрлерiн есепке алуды әр түрлi министрлiктер мен ведомстволар жүзеге асырады (Қаржы министрлiгі, Табиғи ресурстар және қоршаған ортаны қорғау министрлiгi, Әділет министрлiгі, Қазақстан Республикасының Ұлттық Банкi және т.б.), мемлекеттiк мүлiктi есепке алудың сәйкестендiрiлген жүйесi жоқ, </w:t>
      </w:r>
      <w:r>
        <w:br/>
      </w:r>
      <w:r>
        <w:rPr>
          <w:rFonts w:ascii="Times New Roman"/>
          <w:b w:val="false"/>
          <w:i w:val="false"/>
          <w:color w:val="000000"/>
          <w:sz w:val="28"/>
        </w:rPr>
        <w:t xml:space="preserve">
      - мемлекеттiк органдардың және өзге де ұйымдардың мемлекеттiк мүлiктi есепке алудың анықтығы мен дәлдiгiне жауапкершiлiк айқындалмаған, </w:t>
      </w:r>
      <w:r>
        <w:br/>
      </w:r>
      <w:r>
        <w:rPr>
          <w:rFonts w:ascii="Times New Roman"/>
          <w:b w:val="false"/>
          <w:i w:val="false"/>
          <w:color w:val="000000"/>
          <w:sz w:val="28"/>
        </w:rPr>
        <w:t xml:space="preserve">
      - мемлекеттiк мүлiктiң жай-күйi туралы толық құнды мемлекеттiк статистикалық есептiлiк жоқ, </w:t>
      </w:r>
      <w:r>
        <w:br/>
      </w:r>
      <w:r>
        <w:rPr>
          <w:rFonts w:ascii="Times New Roman"/>
          <w:b w:val="false"/>
          <w:i w:val="false"/>
          <w:color w:val="000000"/>
          <w:sz w:val="28"/>
        </w:rPr>
        <w:t xml:space="preserve">
      - мемлекеттiк меншiкте тұрған мемлекеттiк мүлiктi есепке алу жүйесiнiң әдiснамасы анық емес, </w:t>
      </w:r>
      <w:r>
        <w:br/>
      </w:r>
      <w:r>
        <w:rPr>
          <w:rFonts w:ascii="Times New Roman"/>
          <w:b w:val="false"/>
          <w:i w:val="false"/>
          <w:color w:val="000000"/>
          <w:sz w:val="28"/>
        </w:rPr>
        <w:t xml:space="preserve">
      - мемлекеттiң пайдасына заңды тұлғалардан өндiрiп алынған, сондай-ақ өндiрiп алу сатысында тұрған мүлiктердi есепке алу жоқтың қасы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Республикалық және коммуналдық меншiкте тұрған мүлiктер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активтерiнiң жиынтық тiзiлiмiн жасауға бiрыңғай тұжырымдамалық негiз әзiрленетiн болады. Мемлекеттiк кәсiпорындардың, мекемелердiң және акционерлiк қоғамдардың, мемлекеттің үлестi қатысуы бар шаруашылық серiктестiктердiң Тiзiлiмi (бұдан әрi - Тiзiлiм) негiзiнде 2000 жылдың аяғына дейінгi кезеңде тиiстi тiзiлiмдердiң және кадастрлардың негiзгi деректерiн көрсету арқылы Қазақстан Республикасы активтерiнiң толық есебiн ұйымдастыруға мүмкiндiк беретiн Активтердің жиынтық тiзiлiмi жасалуы тиiс. </w:t>
      </w:r>
      <w:r>
        <w:br/>
      </w:r>
      <w:r>
        <w:rPr>
          <w:rFonts w:ascii="Times New Roman"/>
          <w:b w:val="false"/>
          <w:i w:val="false"/>
          <w:color w:val="000000"/>
          <w:sz w:val="28"/>
        </w:rPr>
        <w:t xml:space="preserve">
      Қаржы министрлiгi Қазақстан Республикасының Статистика жөнiндегi агенттiгiмен, мүдделi министрлiктермен және ведомстволармен бiрлесiп, мемлекеттiк мүлiктi есепке алу жөнiндегi мемлекеттiк статистикалық есептiлiктiң жаңа нысандарын әзiрлейдi. </w:t>
      </w:r>
      <w:r>
        <w:br/>
      </w:r>
      <w:r>
        <w:rPr>
          <w:rFonts w:ascii="Times New Roman"/>
          <w:b w:val="false"/>
          <w:i w:val="false"/>
          <w:color w:val="000000"/>
          <w:sz w:val="28"/>
        </w:rPr>
        <w:t xml:space="preserve">
      Мемлекеттiк органдардың және лауазымды тұлғалардың мемлекеттiк мүлiктi есепке алудың толықтығына және дәлдiгiне жауапкершiлiк жүйесi әзiрленетiн және күшiне енгiзілетiн болады. </w:t>
      </w:r>
      <w:r>
        <w:br/>
      </w:r>
      <w:r>
        <w:rPr>
          <w:rFonts w:ascii="Times New Roman"/>
          <w:b w:val="false"/>
          <w:i w:val="false"/>
          <w:color w:val="000000"/>
          <w:sz w:val="28"/>
        </w:rPr>
        <w:t xml:space="preserve">
      "Мемлекеттiк мүлiк туралы" Қазақстан Республикасы Заңының жобасында және тиiстi Нормативтiк құқықтық актiлерде республикалық және коммуналдық меншiкте тұрған мемлекеттік мүлiктi есепке алудың ережесiн белгiлеу ұйғарылып отыр. Республикалық меншiкте тұрған мүлiкті есепке алуды Қазақстан Республикасы Қаржы министрлiгінің Мемлекеттiк мүлiк және жекешелендiру комитеті (бұдан әрi - Комитет) жүзеге асыратын болады. </w:t>
      </w:r>
      <w:r>
        <w:br/>
      </w:r>
      <w:r>
        <w:rPr>
          <w:rFonts w:ascii="Times New Roman"/>
          <w:b w:val="false"/>
          <w:i w:val="false"/>
          <w:color w:val="000000"/>
          <w:sz w:val="28"/>
        </w:rPr>
        <w:t xml:space="preserve">
      Коммуналдық меншiкте тұрған мүлiктi есепке алуды коммуналдық меншiктiң тiзiлiмiнде мемлекеттiк заңды тұлғалар активтерiнiң баланстық құнын, бағалы қағаздардың мөлшерiн, атаулы құнын, акционерлiк қоғамдардағы акциялардың мемлекеттiк пакеттерiн және шаруашылық серiктестіктердегі үлестердің көлемін және құндық түрiн, сондай-ақ мемлекеттiк ұйымдардың, акционерлiк қоғамдардың және шаруашылық серiктестiктерiнің негiзгi қаржылық көрсеткiштерiн, оның iшiнде активтер мен пассивтердiң, дебиторлық және кредиторлық берешектiң мөлшерiн көрсету арқылы облыстың (қаланың) Әкiмдерi жүзеге асыруы тиiс. </w:t>
      </w:r>
      <w:r>
        <w:br/>
      </w:r>
      <w:r>
        <w:rPr>
          <w:rFonts w:ascii="Times New Roman"/>
          <w:b w:val="false"/>
          <w:i w:val="false"/>
          <w:color w:val="000000"/>
          <w:sz w:val="28"/>
        </w:rPr>
        <w:t xml:space="preserve">
      Тiзілiмде мемлекеттiк меншiкті есепке алудың толықтығын қамтамасыз ету үшiн коммуналдық меншiктiң тiзiлiмдерiнiң деректерi ай сайын Комитетке берiлiп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Мемлекеттiк заңды тұлғаларға бекiтілмеген мүлiк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мүлiктi тиiмдi басқаруды арттыру, түгендеудiң қорытындылары бойынша есепке алудың үздiксiздiгiн және толықтығын қамтамасыз ету және мемлекеттiк заңды тұлғаларға бекiтiлмеген мүлiктiң тиiстi тiзiлiмдерiн (кадастрларын) жасау мақсатында тиiстi мемлекеттiк заңды тұлғаларға бекiтiлетiн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Мемлекеттік мүлікті тиімді басқаруды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мүлiктi тиiмдi басқаруды қамтамасыз ету саласындағы негiзгi проблемаларға мыналар жатады. </w:t>
      </w:r>
      <w:r>
        <w:br/>
      </w:r>
      <w:r>
        <w:rPr>
          <w:rFonts w:ascii="Times New Roman"/>
          <w:b w:val="false"/>
          <w:i w:val="false"/>
          <w:color w:val="000000"/>
          <w:sz w:val="28"/>
        </w:rPr>
        <w:t xml:space="preserve">
      - мемлекеттiк меншiктiң объектiлерiн үлгiлер бойынша оларды басқарудың мақсаттарына, мiндеттерiне және механизмдерiне байланысты жiктелiмнiң болмауы; </w:t>
      </w:r>
      <w:r>
        <w:br/>
      </w:r>
      <w:r>
        <w:rPr>
          <w:rFonts w:ascii="Times New Roman"/>
          <w:b w:val="false"/>
          <w:i w:val="false"/>
          <w:color w:val="000000"/>
          <w:sz w:val="28"/>
        </w:rPr>
        <w:t xml:space="preserve">
      - мемлекеттiк меншiк объектiлерiнiң әр түрлi үлгiлерi жөнiнде, оның iшiнде жекелеген экономиканың стратегиялық жағынан маңызды салаларында жұмыс iстейтiн Республика үшiн аса маңызды ұйымдар ("ұлттық компаниялар") бойынша басқарушылық шешiмдердi қабылдаудың дәл рәсiмдерiнiң болмауы.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Мемлекеттiк мүлiктi республикалық және коммуналдық етіп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Орындалатын функцияларына және қаржыландырылатын көздерiне сүйене отырып, бұрын мемлекеттiк кәсiпорындар мен мекемелер бойынша мемлекеттiк меншiктi республикалық және коммуналдық етiп бөлу жүргiзiлген болатын. </w:t>
      </w:r>
      <w:r>
        <w:br/>
      </w:r>
      <w:r>
        <w:rPr>
          <w:rFonts w:ascii="Times New Roman"/>
          <w:b w:val="false"/>
          <w:i w:val="false"/>
          <w:color w:val="000000"/>
          <w:sz w:val="28"/>
        </w:rPr>
        <w:t xml:space="preserve">
      Қазақстан Республикасының Yкiметi 1999 жылғы сәуiрде акциялардың мемлекеттiк пакеттерiнiң және бұрын республикалық меншiкте тұрған, коммуналдық меншiкке берiлген шаруашылық серiктестiктерiндегi үлестердiң тiзбесi бекiтiлдi. Комитет осы тiзбенiң негiзiнде 1999 жылдың екiншi тоқсаны iшiнде акциялардың мемлекеттiк пакеттерiн және шаруашылық серiктестiктерiндегi үлестердi коммуналдық меншiкке берудi жүргiзедi. Осы шаралар мемлекеттiк меншiктi тиiмдi басқаруды және басқарушылық шешiмдердi жақсартуға мүмкiндiк бередi. </w:t>
      </w:r>
      <w:r>
        <w:br/>
      </w:r>
      <w:r>
        <w:rPr>
          <w:rFonts w:ascii="Times New Roman"/>
          <w:b w:val="false"/>
          <w:i w:val="false"/>
          <w:color w:val="000000"/>
          <w:sz w:val="28"/>
        </w:rPr>
        <w:t xml:space="preserve">
      Республикалық меншiкке "ұлттық компаниялардың", "көгiлдiр фишкалардың", жекешелендiрудiң аса iрi объектілерiнiң және Қазақстан Республикасының экономикасының дамуы үшiн аса маңызы бар бiрсыпыра басқа да объектiлердiң акцияларының мемлекеттiк пакеттерi жатады. Сол сияқты осы объектілердiң тiзбесiн де 1999 жылғы сәуiрде Қазақстан Республикасының Yкiметi бекiткен.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Республикалық меншiкте тұрған мүлiктi (республикалық меншiктi) </w:t>
      </w:r>
      <w:r>
        <w:br/>
      </w:r>
      <w:r>
        <w:rPr>
          <w:rFonts w:ascii="Times New Roman"/>
          <w:b w:val="false"/>
          <w:i w:val="false"/>
          <w:color w:val="000000"/>
          <w:sz w:val="28"/>
        </w:rPr>
        <w:t xml:space="preserve">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 Акциялардың мемлекеттiк пакеттерiн, шаруашылық серiктестiктерiндегi және мемлекеттiк кәсiпорындардағы үлестердi басқару және билiк ету жөнiндегi функциялар қоса берiлiп отырған кестедегi бөлуге сәйкес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4.2.2. "Ұлттық компанияларды" басқаруға көзқарастар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 қарастырылып отырған кезеңде экономиканың стратегиялық жағынан аса маңызды жекелеген салаларында қатысуын сақтайтын болады. Осындайларға ұлттық экономиканың негiзiн құрайтын салалар, сондай-ақ өмiрлiк аса маңызды тауарларды, өнiмдердi және қызмет көрсетулердi өндiрудi қамтамасыз ететiн салалар жатады. Бұларға, оның iшiнде мұнайды өндiру, әзiрлеу, тасымалдау және өңдеу темiр жол және әуе көлiгi, электр энергиясын бөлу және уран шикiзаттары мен материалдарын өндiру жатады. </w:t>
      </w:r>
      <w:r>
        <w:br/>
      </w:r>
      <w:r>
        <w:rPr>
          <w:rFonts w:ascii="Times New Roman"/>
          <w:b w:val="false"/>
          <w:i w:val="false"/>
          <w:color w:val="000000"/>
          <w:sz w:val="28"/>
        </w:rPr>
        <w:t xml:space="preserve">
      Ұлттық компаниялардың қызметi Yкiмет бекiткен белгiлi бiр рыноктарды монополиясыздандыруды көздейтiн экономиканың салаларын (секторларын) дамыту реттеушi заңдарды және институттарды дамыту тұжырымдамаларына сәйкес жүзеге асырылатын болады. </w:t>
      </w:r>
      <w:r>
        <w:br/>
      </w:r>
      <w:r>
        <w:rPr>
          <w:rFonts w:ascii="Times New Roman"/>
          <w:b w:val="false"/>
          <w:i w:val="false"/>
          <w:color w:val="000000"/>
          <w:sz w:val="28"/>
        </w:rPr>
        <w:t xml:space="preserve">
      Үкiмет осы тұжырымдамаларға сүйене отырып, әрбiр "ұлттық компания" бойынша инвестициялық жоспарлардан және қарыз алу жоспарларынан, тариф саясатына табиғи монополистер үшiн көзқарастардан, өндiрiстiк қуаттарды жаңартудың, өнiмділіктiң өсуiнiң, шығарылатын өнiмдердi (көрсетілетiн қызметтердi) арттырудың, өнiмдердiң (көрсетiлетiн қызметтердiң) өзiндiк құнын кемiтудiң көрсеткiштерiнен, ұйғарылып отырған кiрiстердiң болжамдары мен негiздемелерiнен, оларды пайдаланудың негiзгi бағыттарынан, меншiктi капиталды арттырудың көздерiнен тұратын дамудың орта мерзiмдi (3-5 жыл) индикативтiк жоспарлары бекітiлетiн болады. </w:t>
      </w:r>
      <w:r>
        <w:br/>
      </w:r>
      <w:r>
        <w:rPr>
          <w:rFonts w:ascii="Times New Roman"/>
          <w:b w:val="false"/>
          <w:i w:val="false"/>
          <w:color w:val="000000"/>
          <w:sz w:val="28"/>
        </w:rPr>
        <w:t xml:space="preserve">
      Аталған индикативтi жоспарлар шеңберiнде директорлар кеңесі жыл сайынғы бизнес-жоспарды қарайды және бекiтедi (жылдық өндiрiстiк бағдарламалар). </w:t>
      </w:r>
      <w:r>
        <w:br/>
      </w:r>
      <w:r>
        <w:rPr>
          <w:rFonts w:ascii="Times New Roman"/>
          <w:b w:val="false"/>
          <w:i w:val="false"/>
          <w:color w:val="000000"/>
          <w:sz w:val="28"/>
        </w:rPr>
        <w:t xml:space="preserve">
      "Ұлттық компанияларды" басқару тиiмдiлiгiнiң өлшемдерi: </w:t>
      </w:r>
      <w:r>
        <w:br/>
      </w:r>
      <w:r>
        <w:rPr>
          <w:rFonts w:ascii="Times New Roman"/>
          <w:b w:val="false"/>
          <w:i w:val="false"/>
          <w:color w:val="000000"/>
          <w:sz w:val="28"/>
        </w:rPr>
        <w:t xml:space="preserve">
      - ұлттық компаниялардың орта мерзімді жоспарын, жылдық бизнес-жоспарын iске асыруы; </w:t>
      </w:r>
      <w:r>
        <w:br/>
      </w:r>
      <w:r>
        <w:rPr>
          <w:rFonts w:ascii="Times New Roman"/>
          <w:b w:val="false"/>
          <w:i w:val="false"/>
          <w:color w:val="000000"/>
          <w:sz w:val="28"/>
        </w:rPr>
        <w:t xml:space="preserve">
      есептi кезең үшiн ұлттық компаниялар қызметтерiнiң қаржылық нәтижелерi; </w:t>
      </w:r>
      <w:r>
        <w:br/>
      </w:r>
      <w:r>
        <w:rPr>
          <w:rFonts w:ascii="Times New Roman"/>
          <w:b w:val="false"/>
          <w:i w:val="false"/>
          <w:color w:val="000000"/>
          <w:sz w:val="28"/>
        </w:rPr>
        <w:t xml:space="preserve">
      Қазақстандық қор биржасында (КАSЕ) листинг алу, тұтастай алғанда тиiстi секторды және экономиканы дамыту үшiн "ұлттық компаниялардың" әсер етуiн ынталандыру. </w:t>
      </w:r>
      <w:r>
        <w:br/>
      </w:r>
      <w:r>
        <w:rPr>
          <w:rFonts w:ascii="Times New Roman"/>
          <w:b w:val="false"/>
          <w:i w:val="false"/>
          <w:color w:val="000000"/>
          <w:sz w:val="28"/>
        </w:rPr>
        <w:t xml:space="preserve">
      Жоғарыда аталғандармен қатар, "ұлттық компанияларды" басқарудың тиiмдiлiгiн қамтамасыз етудiң шешушi факторы бiрiншi басшылардың (топ-менеджерлердiң) талаптарына сәйкес келетiн ұқсас талаптарды таңдау және тағайындау болып табылады. </w:t>
      </w:r>
      <w:r>
        <w:br/>
      </w:r>
      <w:r>
        <w:rPr>
          <w:rFonts w:ascii="Times New Roman"/>
          <w:b w:val="false"/>
          <w:i w:val="false"/>
          <w:color w:val="000000"/>
          <w:sz w:val="28"/>
        </w:rPr>
        <w:t xml:space="preserve">
      Осы мақсатта Yкiмет екi негiзгi әдiстi қолданады. </w:t>
      </w:r>
      <w:r>
        <w:br/>
      </w:r>
      <w:r>
        <w:rPr>
          <w:rFonts w:ascii="Times New Roman"/>
          <w:b w:val="false"/>
          <w:i w:val="false"/>
          <w:color w:val="000000"/>
          <w:sz w:val="28"/>
        </w:rPr>
        <w:t xml:space="preserve">
      а) бизнесте және мемлекеттiк қызметте тиiстi білімi, iскер беделi, оң жұмыс тәжiрибесi бар жеке тұлғалар арасында топ-менеджерлердi конкурстық iрiктеу; </w:t>
      </w:r>
      <w:r>
        <w:br/>
      </w:r>
      <w:r>
        <w:rPr>
          <w:rFonts w:ascii="Times New Roman"/>
          <w:b w:val="false"/>
          <w:i w:val="false"/>
          <w:color w:val="000000"/>
          <w:sz w:val="28"/>
        </w:rPr>
        <w:t xml:space="preserve">
      б) қаржылық және өндiрiстiк көрсеткiштермен (реrfомаnсе-bоnd) айқындалған "ұлттық компаниялардың" қол жеткiзу мақсаты үшiн осы заңды тұлғаның берген кепiлiмен бiрнеше топ-менеджерлердi тағайындау құқығына заңды тұлғалар арасында конкурс өткiзу, бұл орайда конкурсқа экономиканың осы секторында тиiстi тәжiрибесi және iскер беделi бар шетел және отандық компаниялар жiберiледi. </w:t>
      </w:r>
      <w:r>
        <w:br/>
      </w:r>
      <w:r>
        <w:rPr>
          <w:rFonts w:ascii="Times New Roman"/>
          <w:b w:val="false"/>
          <w:i w:val="false"/>
          <w:color w:val="000000"/>
          <w:sz w:val="28"/>
        </w:rPr>
        <w:t xml:space="preserve">
      Үкiмет осы тектес конкурсты 1999 жылдың 3-тоқсанынан бастап өткiзуге кiрiседi. </w:t>
      </w:r>
      <w:r>
        <w:br/>
      </w:r>
      <w:r>
        <w:rPr>
          <w:rFonts w:ascii="Times New Roman"/>
          <w:b w:val="false"/>
          <w:i w:val="false"/>
          <w:color w:val="000000"/>
          <w:sz w:val="28"/>
        </w:rPr>
        <w:t xml:space="preserve">
      Үкiмет сондай-ақ, "ұлттық компаниялардың"№қызметтерiн реттейтiн нормативтiк құқықтық актiлердiң пакеттерiн, олардың қабылдаған басқару шешiмдерi мен оларды iске асыру процестерiн бекiтедi. </w:t>
      </w:r>
      <w:r>
        <w:br/>
      </w:r>
      <w:r>
        <w:rPr>
          <w:rFonts w:ascii="Times New Roman"/>
          <w:b w:val="false"/>
          <w:i w:val="false"/>
          <w:color w:val="000000"/>
          <w:sz w:val="28"/>
        </w:rPr>
        <w:t xml:space="preserve">
      Ұлттық компаниялар акцияларының мемлекеттiк пакеттерiн пайдалану және иелiк ету жөнiндегi құқығы салалық министрлiктерге берiледi. Билiк ету жөнiндегi шешiмдердi қабылдау құқығы тек Қазақстан Республикасының Үкiметiне ғана бекiтiледi, "ұлттық компаниялар" акцияларының мемлекеттiк пакеттерiне билiк ету жөнiндегi шешiмдердi iске асыруды Комитет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4.2.3. Тек мемлекет меншiгiне ғана тиесiлi объектiлердi мүлiктiк </w:t>
      </w:r>
      <w:r>
        <w:br/>
      </w:r>
      <w:r>
        <w:rPr>
          <w:rFonts w:ascii="Times New Roman"/>
          <w:b w:val="false"/>
          <w:i w:val="false"/>
          <w:color w:val="000000"/>
          <w:sz w:val="28"/>
        </w:rPr>
        <w:t xml:space="preserve">
      жалға немесе сенiмгерлiк басқаруға (жалдауға)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Тиiмдi басқару мақсатында мүлiктiк жалға немесе сенiмгерлiк басқаруға берiлуi мүмкiн, тек мемлекет меншiгiне ғана тиесілі объектілердiң (мүлiктердiң) (жекешелендiруге жатпайтын) тiзбесiн Yкiмет нақтылайды. Бұл орайда, сол ұйымдар акцияларының мемлекеттiк пакеттерiн кейiннен атаулы сату және бiр мезгiлде жалға (сенімгерлiк басқаруға) беру шартынсыз аталған объектiлердi жалға беру конкурстық және айқындылық шарттармен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Коммуналдық мүліктердi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мүлiктi басқарудың және билiк етудiң принциптерiн айқындайтын қолданылып жүрген заңдарға сәйкес коммуналдық мүлiктi басқаруды жергiлiктi атқарушы органдар жүзеге асырады. </w:t>
      </w:r>
      <w:r>
        <w:br/>
      </w:r>
      <w:r>
        <w:rPr>
          <w:rFonts w:ascii="Times New Roman"/>
          <w:b w:val="false"/>
          <w:i w:val="false"/>
          <w:color w:val="000000"/>
          <w:sz w:val="28"/>
        </w:rPr>
        <w:t>
 </w:t>
      </w:r>
    </w:p>
    <w:bookmarkEnd w:id="2"/>
    <w:bookmarkStart w:name="z22" w:id="3"/>
    <w:p>
      <w:pPr>
        <w:spacing w:after="0"/>
        <w:ind w:left="0"/>
        <w:jc w:val="both"/>
      </w:pPr>
      <w:r>
        <w:rPr>
          <w:rFonts w:ascii="Times New Roman"/>
          <w:b w:val="false"/>
          <w:i w:val="false"/>
          <w:color w:val="000000"/>
          <w:sz w:val="28"/>
        </w:rPr>
        <w:t xml:space="preserve">
     5. Жекешелендірудің конкурстығын және </w:t>
      </w:r>
    </w:p>
    <w:bookmarkEnd w:id="3"/>
    <w:p>
      <w:pPr>
        <w:spacing w:after="0"/>
        <w:ind w:left="0"/>
        <w:jc w:val="both"/>
      </w:pPr>
      <w:r>
        <w:rPr>
          <w:rFonts w:ascii="Times New Roman"/>
          <w:b w:val="false"/>
          <w:i w:val="false"/>
          <w:color w:val="000000"/>
          <w:sz w:val="28"/>
        </w:rPr>
        <w:t>     айқындылығын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1999-2000 жылдары мемлекеттiк меншiктi жекелендiру саласында шешуге қажеттi негiзгi мiндеттер: </w:t>
      </w:r>
      <w:r>
        <w:br/>
      </w:r>
      <w:r>
        <w:rPr>
          <w:rFonts w:ascii="Times New Roman"/>
          <w:b w:val="false"/>
          <w:i w:val="false"/>
          <w:color w:val="000000"/>
          <w:sz w:val="28"/>
        </w:rPr>
        <w:t xml:space="preserve">
      - жекешелендiрудiң конкурстығын және айқындылығын қамтамасыз ететiн нормативтiк базаларды жасау және қабылдау, </w:t>
      </w:r>
      <w:r>
        <w:br/>
      </w:r>
      <w:r>
        <w:rPr>
          <w:rFonts w:ascii="Times New Roman"/>
          <w:b w:val="false"/>
          <w:i w:val="false"/>
          <w:color w:val="000000"/>
          <w:sz w:val="28"/>
        </w:rPr>
        <w:t xml:space="preserve">
      - республикалық бюджетке қаражаттардың барынша көп түсуiн және тиiмдi меншiк иелерiнiң келуiн қамтамасыз ететiн "көгілдір фишкалар" және iрi жекешелендiру объектiлерi акцияларының мемлекеттiк пакеттерiн сату, </w:t>
      </w:r>
      <w:r>
        <w:br/>
      </w:r>
      <w:r>
        <w:rPr>
          <w:rFonts w:ascii="Times New Roman"/>
          <w:b w:val="false"/>
          <w:i w:val="false"/>
          <w:color w:val="000000"/>
          <w:sz w:val="28"/>
        </w:rPr>
        <w:t xml:space="preserve">
      - "екiншi эшелон" кәсiпорындарын жекешелендiрудi аяқтау, </w:t>
      </w:r>
      <w:r>
        <w:br/>
      </w:r>
      <w:r>
        <w:rPr>
          <w:rFonts w:ascii="Times New Roman"/>
          <w:b w:val="false"/>
          <w:i w:val="false"/>
          <w:color w:val="000000"/>
          <w:sz w:val="28"/>
        </w:rPr>
        <w:t xml:space="preserve">
      - сенiмгерлiк басқаруға бұрын берілген объектiлердi жекешелендiру, </w:t>
      </w:r>
      <w:r>
        <w:br/>
      </w:r>
      <w:r>
        <w:rPr>
          <w:rFonts w:ascii="Times New Roman"/>
          <w:b w:val="false"/>
          <w:i w:val="false"/>
          <w:color w:val="000000"/>
          <w:sz w:val="28"/>
        </w:rPr>
        <w:t xml:space="preserve">
      - жекешелендiруден кейiн сатып алушылардың инвестициялар және функцияларын нақтылау жөнiндегi мәселелердi шешу, </w:t>
      </w:r>
      <w:r>
        <w:br/>
      </w:r>
      <w:r>
        <w:rPr>
          <w:rFonts w:ascii="Times New Roman"/>
          <w:b w:val="false"/>
          <w:i w:val="false"/>
          <w:color w:val="000000"/>
          <w:sz w:val="28"/>
        </w:rPr>
        <w:t xml:space="preserve">
      - олармен банкроттық және сауықтыру ресiмдерін жүргiзу кезiнде мемлекеттiк заңды тұлғалардың мүлiктiк меншiк иесi және акционерлiк қоғамдардағы және шаруашылық серiктестiктердегi қатысушы ретiнде мемлекеттiк мүдделердi қорғауды қамтамасыз ету бөлiгiнде заңдарға толықтыру енгiзу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"Көгiлдiр фишкалар" акцияларының мемлекеттiк пакеттерiн </w:t>
      </w:r>
      <w:r>
        <w:br/>
      </w:r>
      <w:r>
        <w:rPr>
          <w:rFonts w:ascii="Times New Roman"/>
          <w:b w:val="false"/>
          <w:i w:val="false"/>
          <w:color w:val="000000"/>
          <w:sz w:val="28"/>
        </w:rPr>
        <w:t xml:space="preserve">
      жекешелендiру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"Көгілдiр фишкалар" деген ұғым бағалы қағаздары Қазақстан қор биржасының А листингiне енетiн (немесе енуi мүмкiн) және қазақстандық және/немесе халықаралық бағалы қағаздар рыногында айналысқа түсетiн, ашық нысанда және халықтық акционерлiк қоғамдарында орын алып отырған iрi кәсiпорындарды бiлдiредi. </w:t>
      </w:r>
      <w:r>
        <w:br/>
      </w:r>
      <w:r>
        <w:rPr>
          <w:rFonts w:ascii="Times New Roman"/>
          <w:b w:val="false"/>
          <w:i w:val="false"/>
          <w:color w:val="000000"/>
          <w:sz w:val="28"/>
        </w:rPr>
        <w:t xml:space="preserve">
      Үкiмет 2000 жылдың аяғына дейiн, мыналардың: </w:t>
      </w:r>
      <w:r>
        <w:br/>
      </w:r>
      <w:r>
        <w:rPr>
          <w:rFonts w:ascii="Times New Roman"/>
          <w:b w:val="false"/>
          <w:i w:val="false"/>
          <w:color w:val="000000"/>
          <w:sz w:val="28"/>
        </w:rPr>
        <w:t xml:space="preserve">
      "Маңғыстаумұнайгаздың", "Ақтөбемұнайгаздың", "Қазақмыс Корпорациясының", "Қазхромның", "Қазмырыштың", "Қазақстан алюминийiнiң", "Соколов-Сарыбай кен-байыту өндiрiстiк бiрлестiгінің", "Өскемен титан-магний комбинатының" қалған акцияларының мемлекеттiк пакеттерiн толық сатуды көздеп отыр. Бұл орайда, Үкiмет таяу уақыттары осы кәсiпорындардың тиiстi шараларды жүзеге асыруы, өтiнiм беруi және КАSЕ А листингiне енуi үшiн қажеттi күш жұмсайтын болады. </w:t>
      </w:r>
      <w:r>
        <w:br/>
      </w:r>
      <w:r>
        <w:rPr>
          <w:rFonts w:ascii="Times New Roman"/>
          <w:b w:val="false"/>
          <w:i w:val="false"/>
          <w:color w:val="000000"/>
          <w:sz w:val="28"/>
        </w:rPr>
        <w:t xml:space="preserve">
      Yкiмет "Қазақтелекомның" және "Халық банкiнiң" елiмiздiң экономикалық және әлеуметтiк өмiрiндегi олардың ерекше ролiн ескере отырып, жарғылық капиталдарына акциялардың белгiлi бiр пакеттерiн сақтауды көздеуi мүмкiн, бiрақ акциялардың бақылаушы пакеттерi жеке секторға сатылатын болады. </w:t>
      </w:r>
      <w:r>
        <w:br/>
      </w:r>
      <w:r>
        <w:rPr>
          <w:rFonts w:ascii="Times New Roman"/>
          <w:b w:val="false"/>
          <w:i w:val="false"/>
          <w:color w:val="000000"/>
          <w:sz w:val="28"/>
        </w:rPr>
        <w:t xml:space="preserve">
      "Көгiлдiр фишкалар" акцияларының мемлекеттiк пакеттерiн жекешелендiру конкурстық негiзде жүргiзiледi. Менеджер және кеңесшi (консультант) ретiнде инвесторларды iздеу мен iрiктеу үшiн тиiстi тәжiрибесi және халықаралық беделi бар ұйымдар (институттар) тартылатын болады. Қазақстан "көгілдiр фишкалар" акцияларының мемлекеттiк пакеттерiн орналастырудың мерзiмдері, нысандары, тәсiлдерi туралы шешiмдi жекелеген әр компания бойынша Қазақстан Республикасының Үкiметi қабылдайды. </w:t>
      </w:r>
      <w:r>
        <w:br/>
      </w:r>
      <w:r>
        <w:rPr>
          <w:rFonts w:ascii="Times New Roman"/>
          <w:b w:val="false"/>
          <w:i w:val="false"/>
          <w:color w:val="000000"/>
          <w:sz w:val="28"/>
        </w:rPr>
        <w:t xml:space="preserve">
      "Көгiлдiр фишкаларды" жекешелендiрудің осы (екiншi) кезеңiн жүзеге асыру кезiнде негiзгi тәсiл экономиканың осы секторында танылған оператор және айқынды және корпоративтiк басқарудың халықаралық стандартымен мойындалуы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ЕСКЕРТУ. 5.1.-бөлімнің алтыншы абзацы алынып тасталды - ҚР Үкіметінің </w:t>
      </w:r>
      <w:r>
        <w:br/>
      </w:r>
      <w:r>
        <w:rPr>
          <w:rFonts w:ascii="Times New Roman"/>
          <w:b w:val="false"/>
          <w:i w:val="false"/>
          <w:color w:val="000000"/>
          <w:sz w:val="28"/>
        </w:rPr>
        <w:t>
               2000.10.18. N 1556 қаулысымен. </w:t>
      </w:r>
      <w:r>
        <w:rPr>
          <w:rFonts w:ascii="Times New Roman"/>
          <w:b w:val="false"/>
          <w:i w:val="false"/>
          <w:color w:val="000000"/>
          <w:sz w:val="28"/>
        </w:rPr>
        <w:t xml:space="preserve">P001556_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Жекешелендiрудің iрi объектiлерiн 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бағдарламаның 4.2.1-тармағында аталған барлық iрi жекешелендiру объектiлерi 1999-2000 жылдар iшiнде толық жекешелендiрiлетiн болады. Конкурстық жекешелендiрудiң нысандары мен әдiстерiн Yкiмет жанындағы комиссияның ұсынуы бойынша Қазақстан Республикасының Yкiметi айқындайды. Iрi объектiлердi сату алдындағы даярлық және жекешелендiру жөнiндегi шараларды iске асыруды мүдделi мемлекеттiк органдардың қатысуымен Комитет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"Екiнші эшелон" кәсiпорындары акцияларының мемлекеттік </w:t>
      </w:r>
      <w:r>
        <w:br/>
      </w:r>
      <w:r>
        <w:rPr>
          <w:rFonts w:ascii="Times New Roman"/>
          <w:b w:val="false"/>
          <w:i w:val="false"/>
          <w:color w:val="000000"/>
          <w:sz w:val="28"/>
        </w:rPr>
        <w:t xml:space="preserve">
      пакеттерiн жекешелендiру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"Екiншi эшелон" ұйымдары деген ұғым акцияларының мемлекеттiк пакеттерi 1999-2000 жылдар iшiнде жекешелендiруге жататын және "көгiлдiр фишкаларға" және жекешелендiрудiң iрi объектiлерiне жатпайтын акционерлiк қоғамдарды бiлдiредi. </w:t>
      </w:r>
      <w:r>
        <w:br/>
      </w:r>
      <w:r>
        <w:rPr>
          <w:rFonts w:ascii="Times New Roman"/>
          <w:b w:val="false"/>
          <w:i w:val="false"/>
          <w:color w:val="000000"/>
          <w:sz w:val="28"/>
        </w:rPr>
        <w:t xml:space="preserve">
      Сату алдындағы даярлықты және республикалық меншiкке жататын осы топтың объектiлерiн жекешелендiрудiң нысандары мен әдiстерi туралы шешiмдi, заң талаптарын ескере отырып, салалық министрлiктер жасайды, қабылдайды және iске асырады. </w:t>
      </w:r>
      <w:r>
        <w:br/>
      </w:r>
      <w:r>
        <w:rPr>
          <w:rFonts w:ascii="Times New Roman"/>
          <w:b w:val="false"/>
          <w:i w:val="false"/>
          <w:color w:val="000000"/>
          <w:sz w:val="28"/>
        </w:rPr>
        <w:t xml:space="preserve">
      Коммуналдық меншiкке берiлген объектiлерге қатысы бойынша қолданылып жүрген заңдарға сәйкес облыстардың және Астана мен Алматы қалаларының Әкімдері қабылдайды және iске асырады. Yкiмет жекешелендiрудiң облыстық (қалалық) бағдарламаларының бар болуын және қатаң орындалуын, оны өткізу кезінде белгіленген транспаренттік және конкурстық өлшемдердiң сақталуын қадағалайды.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Сенiмгерлiк басқаруға бұрын берiлген шаруашылық </w:t>
      </w:r>
      <w:r>
        <w:br/>
      </w:r>
      <w:r>
        <w:rPr>
          <w:rFonts w:ascii="Times New Roman"/>
          <w:b w:val="false"/>
          <w:i w:val="false"/>
          <w:color w:val="000000"/>
          <w:sz w:val="28"/>
        </w:rPr>
        <w:t xml:space="preserve">
      серiктестiктерiндегi акциялардың мемлекеттiк пакеттерiн және </w:t>
      </w:r>
      <w:r>
        <w:br/>
      </w:r>
      <w:r>
        <w:rPr>
          <w:rFonts w:ascii="Times New Roman"/>
          <w:b w:val="false"/>
          <w:i w:val="false"/>
          <w:color w:val="000000"/>
          <w:sz w:val="28"/>
        </w:rPr>
        <w:t xml:space="preserve">
      мемлекеттiк үлестердi жекешелендiру.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Акционерлiк қоғамдардың акциялардың мемлекеттiк пакеттерiн және сенiмгерлiк басқаруға бұрын берілген шаруашылық серiктестiктерiндегi мемлекет үлестерiн жекешелендiру мынадай үш бағыттарда жүзеге асырылатын болады: </w:t>
      </w:r>
      <w:r>
        <w:br/>
      </w:r>
      <w:r>
        <w:rPr>
          <w:rFonts w:ascii="Times New Roman"/>
          <w:b w:val="false"/>
          <w:i w:val="false"/>
          <w:color w:val="000000"/>
          <w:sz w:val="28"/>
        </w:rPr>
        <w:t xml:space="preserve">
      - компанияның басқарушысы өзiне қабылдаған міндеттемелерді орындамаған не жеткiлiкті орындамаған жағдайда, осы Бағдарламаның көзқарастарына сәйкес акционерлiк қоғамдар акцияларының мемлекеттiк пакеттерiн және шаруашылық серiктестіктерiндегi мемлекет үлестерiн кейіннен сата отырып, заңдармен белгiленген тәртiпте сенiмгерлiкке басқаруға арналған келiсiм-шарттарды бұзуды жүзеге асыра алады. </w:t>
      </w:r>
      <w:r>
        <w:br/>
      </w:r>
      <w:r>
        <w:rPr>
          <w:rFonts w:ascii="Times New Roman"/>
          <w:b w:val="false"/>
          <w:i w:val="false"/>
          <w:color w:val="000000"/>
          <w:sz w:val="28"/>
        </w:rPr>
        <w:t xml:space="preserve">
      - компанияның басқарушысы кейiннен сатып алу құқығынсыз сенімгерлік басқаруға арналған келiсiм шарт бойынша инвестициялық мiндеттемелердi орындаған жағдайда, мұндай келiсiм-шарттар аяқталуы тиiс. Келiсiм-шарт аяқталғаннан кейiн акциялардың мемлекеттiк пакеттерi (қатысу үлестерi) конкурстық сатуға жатады. </w:t>
      </w:r>
      <w:r>
        <w:br/>
      </w:r>
      <w:r>
        <w:rPr>
          <w:rFonts w:ascii="Times New Roman"/>
          <w:b w:val="false"/>
          <w:i w:val="false"/>
          <w:color w:val="000000"/>
          <w:sz w:val="28"/>
        </w:rPr>
        <w:t xml:space="preserve">
      - Компания басқарушысының сенiмгерлiк басқаруында тұрған шаруашылық серiктестiктерiндегi акциялардың мемлекеттiк пакеттерiн және мемлекеттiк үлестердi кейiннен сатып алу құқығымен атаулы сату. Атаулы сату, егер келiсiм-шартта өзгеше көзделмесе, келiсiм-шарт бойынша мiндеттемелердi компания басқарушысының толық орындағаны және оның ұсынған бағаға келiсуi кезiнде тендер қорытындылары бойынша жасалынған сенімгерлiк басқаруға арналған келiсiм-шартта көзделген ерекше жағдайларда ғана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Yкiметке қызмет көрсететiн ұйымдарды қоса алғанда, әлеуметтiк </w:t>
      </w:r>
      <w:r>
        <w:br/>
      </w:r>
      <w:r>
        <w:rPr>
          <w:rFonts w:ascii="Times New Roman"/>
          <w:b w:val="false"/>
          <w:i w:val="false"/>
          <w:color w:val="000000"/>
          <w:sz w:val="28"/>
        </w:rPr>
        <w:t xml:space="preserve">
      сала объектiлерiн жекешелендiру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Республикада соңғы жылдары бiлiм, денсаулық сақтау, ғылыми-зерттеу жұмыстары салаларында және әлеуметтiк салалардың басқа секторларында жұмыс iстейтiн жеке меншiк кәсiпорындар пайда бола тұрса да осындай қызмет көрсетудi жүзеге асырушы мемлекеттiк мекемелер әзiрше басымырақ. Жекешелендiруге негiзiнен оңтайландыру нәтижесiнде босатылған профилi бойынша пайдаланылмайтын әлеуметтiк обьектілердiң жүйелерi жатқызылды. Нәтижесiнде қызмет көрсету саласының аясы тартылады немесе осы салаларда жұмыс iстейтiн мемлекеттiк мекемелердiң толығуы және салмағы өседi. </w:t>
      </w:r>
      <w:r>
        <w:br/>
      </w:r>
      <w:r>
        <w:rPr>
          <w:rFonts w:ascii="Times New Roman"/>
          <w:b w:val="false"/>
          <w:i w:val="false"/>
          <w:color w:val="000000"/>
          <w:sz w:val="28"/>
        </w:rPr>
        <w:t xml:space="preserve">
      Осы салада экономикалық реформалардың негiзгi бағыттары мемлекеттiк тапсырыс жүйесiне және бәсекелестiк ортаны мақсатты құруға өту жолымен көрсететiн қызметтердiң көлемiн сақтау және олардың сапасын жақсарта отырып мемлекеттiк меншiк обьектiлерiн ұстауға арналған бюджеттiк шығындарды азайтуға бағытталған 1999 жылдың 1 қаңтарынан басталған бюджеттiк реформадан пайда болды. Осы реформаны жүргiзу кезiнде республикалық мемлекеттiк кэсiпорындарда мемлекеттiк тапсырыс шеңберiнде олар көрсететiн қызметтердi төлейтiн республикалық бюджеттен қаржыландырылатын мекемелерді қайта құру, олардың ұйымдастыру-құқықтық нысандарын өзгерту жолымен жүзеге асырылады. </w:t>
      </w:r>
      <w:r>
        <w:br/>
      </w:r>
      <w:r>
        <w:rPr>
          <w:rFonts w:ascii="Times New Roman"/>
          <w:b w:val="false"/>
          <w:i w:val="false"/>
          <w:color w:val="000000"/>
          <w:sz w:val="28"/>
        </w:rPr>
        <w:t xml:space="preserve">
      1999 жылдың ішінде осы жүйе негiзiнен иституционалдырылған болуға тиiс, бұл алдағы жылы әлеуметтiк салалардағы мемлекеттiк кәсiпорындарды белсендi жекешелендiруге өтуге мүмкiндiк бередi. Республикалық меншiктегi объектiлердің маңыздылығын ескере отырып, оларды жекешелендiру осы кәсiпорындарда жұмыс iстейтiн еңбек ұжымдарын мүдделерiн ескерумен Yкiметтiң жеке шешiмдерi бойынша жеке тәртiпте жүзеге асырылатын болады. </w:t>
      </w:r>
      <w:r>
        <w:br/>
      </w:r>
      <w:r>
        <w:rPr>
          <w:rFonts w:ascii="Times New Roman"/>
          <w:b w:val="false"/>
          <w:i w:val="false"/>
          <w:color w:val="000000"/>
          <w:sz w:val="28"/>
        </w:rPr>
        <w:t xml:space="preserve">
      Әлеуметтiк салалардың жекешелендiрiлген объектілер техникалық қызмет көрсетуге мемлекеттiк тапсырыс алуға арналған конкурстарға қатыса алады, бағамен Үкiмет белгiленген тәртiппен бекiтiлген қаржыландыру нормативтерi негiзiнде есептесетiн болады. </w:t>
      </w:r>
      <w:r>
        <w:br/>
      </w:r>
      <w:r>
        <w:rPr>
          <w:rFonts w:ascii="Times New Roman"/>
          <w:b w:val="false"/>
          <w:i w:val="false"/>
          <w:color w:val="000000"/>
          <w:sz w:val="28"/>
        </w:rPr>
        <w:t xml:space="preserve">
      Осылайша, халыққа әлеуметтiк қызмет көрсету және Үкiметке өзге қызмет көрсету деңгейiн мемлекеттiк кепiлдiкпен сақтау кезiнде бiлiм беру (жоғары бiлiм берудi қоса алғанда), медицина, ғылым, әлеуметтiк қызмет, мәдени-демалыс, дене тәрбие-сауықтыру қызметтерi салаларында мемлекеттiк емес ұйымдар жұмыс iстейтiн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Жекешелендiруден кейiн бақылау және инвестициялық мiндеттемелер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1995-1998 жылдары жекешелендiрудiң көптеген объектiлерi инвестициялық тендерлерде жекешелендiрмеген болатын: Осындай жекешелендiру барысында мемлекеттiк бюджет елеулi қаржыны ала алмады, жаңа меншiк иелерi кеп жылғы мiндеттемелермен ауыртпалықта қалды. Дамушы рыноктардың қаржылық дағдарысына және қазақстандық экспорт өнiмдерiне сұранымның және бағаның құлдырауына байланысты көптеген инвесторларда инвестициялық бағдарламаларды орындауда объективтi қиындықтар пайда болды. Көптеген инвестициялық мiндеттемелер нақты қалыптаспаған болды (кәсiпорынның негiзгi және айналым капиталына жiктелiм жасамай қаржы жұмсау), қазақстандық рыноктағы кәсiпорындардың өнiмдерiне (қызметiне) сұранымның қысқару салдарынан бiрқатар инвестициялық мiндеттемелердiң мәнi жойылды. </w:t>
      </w:r>
      <w:r>
        <w:br/>
      </w:r>
      <w:r>
        <w:rPr>
          <w:rFonts w:ascii="Times New Roman"/>
          <w:b w:val="false"/>
          <w:i w:val="false"/>
          <w:color w:val="000000"/>
          <w:sz w:val="28"/>
        </w:rPr>
        <w:t xml:space="preserve">
      Жоғарыда айтылғандарға байланысты Yкiмет күтпеген келiсiм шарттардың ережелерiн түзету жөнiндегi қосымша келiсімдердi дайындау және қол қоюға қажеттілiгi туындаған келiсiм-шарттар бойынша бiрқатар инвесторлармен өзара қарым-қатынастың тәсiлiн айқындайтын болады. </w:t>
      </w:r>
      <w:r>
        <w:br/>
      </w:r>
      <w:r>
        <w:rPr>
          <w:rFonts w:ascii="Times New Roman"/>
          <w:b w:val="false"/>
          <w:i w:val="false"/>
          <w:color w:val="000000"/>
          <w:sz w:val="28"/>
        </w:rPr>
        <w:t xml:space="preserve">
      1999 жылдың екiншi-үшiншi тоқсанында кәсiпорындардың (объектiлердiң) тиiмдi жұмыс iстеуiн экономикалық талдауды қоса алғанда, инвестициялық тендерлер барысында жекешелендiрiлген объектiлердi сатып алған инвесторлардың инвестициялық және өзге мiндеттемелердi орындауын (аудиторлық және консалтингтік компаниялардың мамандарын тексерушiлерiн қатыстыра отырып) тексеретiн болады. </w:t>
      </w:r>
      <w:r>
        <w:br/>
      </w:r>
      <w:r>
        <w:rPr>
          <w:rFonts w:ascii="Times New Roman"/>
          <w:b w:val="false"/>
          <w:i w:val="false"/>
          <w:color w:val="000000"/>
          <w:sz w:val="28"/>
        </w:rPr>
        <w:t xml:space="preserve">
      Тексеру қорытындылары бойынша 1999 жылдың аяғына дейiн қосымша келiсiмдер мен келiсiм-шарттарды дайындау жөнiнде инвесторлармен келiссөздер жүргiзілетiн болады. Бұл үшiн мүдделi министрлiктердiң қатысуымен арнайы ведомствоаралық комиссия құрылатын болады. Дәл осындай жұмыстарды акциялардың мемлекеттiк пакеттерi (қатысу үлестерi) коммуналдық меншiкке берiлген кәсiпорындар мен ұйымдар жөнiнде облыстардың (қалалардың) әкiмдерi жүргiзуi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Бұрынғы жылдары жүзеге асырылған жекешелендірудің </w:t>
      </w:r>
      <w:r>
        <w:br/>
      </w:r>
      <w:r>
        <w:rPr>
          <w:rFonts w:ascii="Times New Roman"/>
          <w:b w:val="false"/>
          <w:i w:val="false"/>
          <w:color w:val="000000"/>
          <w:sz w:val="28"/>
        </w:rPr>
        <w:t xml:space="preserve">
      барысында туындаған проблемаларды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1999-2000 жылдар аралығындағы Yкiметтiң маңызды мiндеттердiң бiрi өткен жылдары жүзеге асырылған жекешелендiру нәтижесiнде туындаған проблемалар мен дауларды түпкіліктi реттеу болып табылады. Ұйымдар мен объектiлердiң тұтастай бiртобы жекешелендiру заңдардың талаптарына толық сәйкес келе бермейтiндей болып, оның iшiнде кредиторлар алдындағы мiндеттемелер бойынша сатып алушының (не сатушымен) құқықтық мирасқорлығы принциптерi сақталмай жүргiзiлген болатын. </w:t>
      </w:r>
      <w:r>
        <w:br/>
      </w:r>
      <w:r>
        <w:rPr>
          <w:rFonts w:ascii="Times New Roman"/>
          <w:b w:val="false"/>
          <w:i w:val="false"/>
          <w:color w:val="000000"/>
          <w:sz w:val="28"/>
        </w:rPr>
        <w:t xml:space="preserve">
      Осыған байланысты, Қазақстан Республикасының Yкiметiне - заңды және жеке тұлғалардың, оның iшiнде мүлiктiк кешен ретiнде жекешелендiрiлген кәсiпорындар мен мекемелер кредиторларының талаптарының және қойылатын талаптардың көлемi ұлғая түседi. Бағдарламаның әрекет ету кезеңiнде Yкiмет кредиторлардың барлық нақты талаптарын түгендеу, жекешелендiру нәтижесiнде туындаған өтеу нысандары мен тәсiлдерi бойынша құқықтық мирасқорларды, талаптарды айқындау жөнiндегi жұмыстарды аяқтайды. </w:t>
      </w:r>
      <w:r>
        <w:br/>
      </w:r>
      <w:r>
        <w:rPr>
          <w:rFonts w:ascii="Times New Roman"/>
          <w:b w:val="false"/>
          <w:i w:val="false"/>
          <w:color w:val="000000"/>
          <w:sz w:val="28"/>
        </w:rPr>
        <w:t xml:space="preserve">
      Купондық жекешелендiру процесiнiң аяқталуына байланысты проблема басқаша. Көптеген инвестициялық жекешелендiру қорлары акционерлердiң жалпы жиналыстарын өткiзе алмады. Бiрқатар қорлар бойынша жоғалған құжаттарды қайтадан қалпына келтiру, олардың активтерiнiң қорларын басшылық ету және басқару мәселелерiн шешу қажет. 1999 жылы Үкiмет ашық акционерлiк қоғамдардағы инвестициялық жекешелендiру қорларын қайта құруды аяқтауды, олардың бiрiктiретiн және бiлiктілiкпен басқаруды ретке келтiретiн тиiстi заң жобаларын дайындап және Парламентке енгiзетiн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Үкіметтің мемлекеттік меншік объектілерін жекешелендіру жөніндегі іс-әрекеті екі маңызды нысанаға жетуге бағытталатын болады: </w:t>
      </w:r>
      <w:r>
        <w:br/>
      </w:r>
      <w:r>
        <w:rPr>
          <w:rFonts w:ascii="Times New Roman"/>
          <w:b w:val="false"/>
          <w:i w:val="false"/>
          <w:color w:val="000000"/>
          <w:sz w:val="28"/>
        </w:rPr>
        <w:t xml:space="preserve">
      - мемлекеттің нарықтық экономикадағы оған тән емес функциялардан кету және жекеменшік тауар өндірушілермен бәсекелестіктен барынша ықтималды қашу; </w:t>
      </w:r>
      <w:r>
        <w:br/>
      </w:r>
      <w:r>
        <w:rPr>
          <w:rFonts w:ascii="Times New Roman"/>
          <w:b w:val="false"/>
          <w:i w:val="false"/>
          <w:color w:val="000000"/>
          <w:sz w:val="28"/>
        </w:rPr>
        <w:t xml:space="preserve">
      - бюджет алдындағы өзінің міндеттемелерін орындайтын бәсеке қабілетті тауарлар мен қызмет көрсетулерді өндіретін тиімді жеке меншік иесі институтын қалыптастыру. </w:t>
      </w:r>
      <w:r>
        <w:br/>
      </w:r>
      <w:r>
        <w:rPr>
          <w:rFonts w:ascii="Times New Roman"/>
          <w:b w:val="false"/>
          <w:i w:val="false"/>
          <w:color w:val="000000"/>
          <w:sz w:val="28"/>
        </w:rPr>
        <w:t xml:space="preserve">
      Осы бағдарламаны іске асыруда негізінен салалық министрліктер, облыстардың, Астана және Алматы қалаларының әкімдері қатысатын болады. Бұл ретте Қазақстан Республикасының Қаржы министрлігі Мемлекеттік мүлік және жекешелендіру комитетінің функциялары мемлекеттік мүлікті </w:t>
      </w:r>
    </w:p>
    <w:bookmarkEnd w:id="4"/>
    <w:bookmarkStart w:name="z4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дәл және толық есепке алуды оны пайдалануға қамтамасыз етуге, </w:t>
      </w:r>
    </w:p>
    <w:p>
      <w:pPr>
        <w:spacing w:after="0"/>
        <w:ind w:left="0"/>
        <w:jc w:val="both"/>
      </w:pPr>
      <w:r>
        <w:rPr>
          <w:rFonts w:ascii="Times New Roman"/>
          <w:b w:val="false"/>
          <w:i w:val="false"/>
          <w:color w:val="000000"/>
          <w:sz w:val="28"/>
        </w:rPr>
        <w:t xml:space="preserve">нормативтік актілерді әзірлеуге және мемлекеттік мүлік және </w:t>
      </w:r>
    </w:p>
    <w:p>
      <w:pPr>
        <w:spacing w:after="0"/>
        <w:ind w:left="0"/>
        <w:jc w:val="both"/>
      </w:pPr>
      <w:r>
        <w:rPr>
          <w:rFonts w:ascii="Times New Roman"/>
          <w:b w:val="false"/>
          <w:i w:val="false"/>
          <w:color w:val="000000"/>
          <w:sz w:val="28"/>
        </w:rPr>
        <w:t xml:space="preserve">жекешелендіруді басқару процестеріне әдіснамалық жағынан қолдау </w:t>
      </w:r>
    </w:p>
    <w:p>
      <w:pPr>
        <w:spacing w:after="0"/>
        <w:ind w:left="0"/>
        <w:jc w:val="both"/>
      </w:pPr>
      <w:r>
        <w:rPr>
          <w:rFonts w:ascii="Times New Roman"/>
          <w:b w:val="false"/>
          <w:i w:val="false"/>
          <w:color w:val="000000"/>
          <w:sz w:val="28"/>
        </w:rPr>
        <w:t>көрсетуге шоғырландырылатын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меншіктегі шаруашылық серіктестіктер акцияларының</w:t>
      </w:r>
    </w:p>
    <w:p>
      <w:pPr>
        <w:spacing w:after="0"/>
        <w:ind w:left="0"/>
        <w:jc w:val="both"/>
      </w:pPr>
      <w:r>
        <w:rPr>
          <w:rFonts w:ascii="Times New Roman"/>
          <w:b w:val="false"/>
          <w:i w:val="false"/>
          <w:color w:val="000000"/>
          <w:sz w:val="28"/>
        </w:rPr>
        <w:t>      мемлекеттік пакетін (қатысу үлесін) республикалық мемлекеттік</w:t>
      </w:r>
    </w:p>
    <w:p>
      <w:pPr>
        <w:spacing w:after="0"/>
        <w:ind w:left="0"/>
        <w:jc w:val="both"/>
      </w:pPr>
      <w:r>
        <w:rPr>
          <w:rFonts w:ascii="Times New Roman"/>
          <w:b w:val="false"/>
          <w:i w:val="false"/>
          <w:color w:val="000000"/>
          <w:sz w:val="28"/>
        </w:rPr>
        <w:t>       кәсіпорындар мен басқару және оларға билік ету жөніндегі</w:t>
      </w:r>
    </w:p>
    <w:p>
      <w:pPr>
        <w:spacing w:after="0"/>
        <w:ind w:left="0"/>
        <w:jc w:val="both"/>
      </w:pPr>
      <w:r>
        <w:rPr>
          <w:rFonts w:ascii="Times New Roman"/>
          <w:b w:val="false"/>
          <w:i w:val="false"/>
          <w:color w:val="000000"/>
          <w:sz w:val="28"/>
        </w:rPr>
        <w:t>                           Функцияларды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Кесте өзгерді - ҚР Үкіметінің 1999.08.11. N 1127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P991127_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Санаты|АҚ (жетекшілік ететін салалық |Мемлекет.|Басқару бойынша шешуші  |</w:t>
      </w:r>
    </w:p>
    <w:p>
      <w:pPr>
        <w:spacing w:after="0"/>
        <w:ind w:left="0"/>
        <w:jc w:val="both"/>
      </w:pPr>
      <w:r>
        <w:rPr>
          <w:rFonts w:ascii="Times New Roman"/>
          <w:b w:val="false"/>
          <w:i w:val="false"/>
          <w:color w:val="000000"/>
          <w:sz w:val="28"/>
        </w:rPr>
        <w:t>|       |министрліктің) атауы          |тің үлесі|құқылы өкілеттіктер:    |</w:t>
      </w:r>
    </w:p>
    <w:p>
      <w:pPr>
        <w:spacing w:after="0"/>
        <w:ind w:left="0"/>
        <w:jc w:val="both"/>
      </w:pPr>
      <w:r>
        <w:rPr>
          <w:rFonts w:ascii="Times New Roman"/>
          <w:b w:val="false"/>
          <w:i w:val="false"/>
          <w:color w:val="000000"/>
          <w:sz w:val="28"/>
        </w:rPr>
        <w:t>|       |                              |         |1. Директорлар кеңесін  |</w:t>
      </w:r>
    </w:p>
    <w:p>
      <w:pPr>
        <w:spacing w:after="0"/>
        <w:ind w:left="0"/>
        <w:jc w:val="both"/>
      </w:pPr>
      <w:r>
        <w:rPr>
          <w:rFonts w:ascii="Times New Roman"/>
          <w:b w:val="false"/>
          <w:i w:val="false"/>
          <w:color w:val="000000"/>
          <w:sz w:val="28"/>
        </w:rPr>
        <w:t>|       |                              |         |қалыптастыру, мемлекет. |</w:t>
      </w:r>
    </w:p>
    <w:p>
      <w:pPr>
        <w:spacing w:after="0"/>
        <w:ind w:left="0"/>
        <w:jc w:val="both"/>
      </w:pPr>
      <w:r>
        <w:rPr>
          <w:rFonts w:ascii="Times New Roman"/>
          <w:b w:val="false"/>
          <w:i w:val="false"/>
          <w:color w:val="000000"/>
          <w:sz w:val="28"/>
        </w:rPr>
        <w:t>|       |                              |         |тің өкілдерін тағайындау|</w:t>
      </w:r>
    </w:p>
    <w:p>
      <w:pPr>
        <w:spacing w:after="0"/>
        <w:ind w:left="0"/>
        <w:jc w:val="both"/>
      </w:pPr>
      <w:r>
        <w:rPr>
          <w:rFonts w:ascii="Times New Roman"/>
          <w:b w:val="false"/>
          <w:i w:val="false"/>
          <w:color w:val="000000"/>
          <w:sz w:val="28"/>
        </w:rPr>
        <w:t>|       |                              |         |2. Стратегиялық (орта   |</w:t>
      </w:r>
    </w:p>
    <w:p>
      <w:pPr>
        <w:spacing w:after="0"/>
        <w:ind w:left="0"/>
        <w:jc w:val="both"/>
      </w:pPr>
      <w:r>
        <w:rPr>
          <w:rFonts w:ascii="Times New Roman"/>
          <w:b w:val="false"/>
          <w:i w:val="false"/>
          <w:color w:val="000000"/>
          <w:sz w:val="28"/>
        </w:rPr>
        <w:t>|       |                              |         |мерзімді) жоспарларды,  |</w:t>
      </w:r>
    </w:p>
    <w:p>
      <w:pPr>
        <w:spacing w:after="0"/>
        <w:ind w:left="0"/>
        <w:jc w:val="both"/>
      </w:pPr>
      <w:r>
        <w:rPr>
          <w:rFonts w:ascii="Times New Roman"/>
          <w:b w:val="false"/>
          <w:i w:val="false"/>
          <w:color w:val="000000"/>
          <w:sz w:val="28"/>
        </w:rPr>
        <w:t>|       |                              |         |өндірістік және инвести.|</w:t>
      </w:r>
    </w:p>
    <w:p>
      <w:pPr>
        <w:spacing w:after="0"/>
        <w:ind w:left="0"/>
        <w:jc w:val="both"/>
      </w:pPr>
      <w:r>
        <w:rPr>
          <w:rFonts w:ascii="Times New Roman"/>
          <w:b w:val="false"/>
          <w:i w:val="false"/>
          <w:color w:val="000000"/>
          <w:sz w:val="28"/>
        </w:rPr>
        <w:t>|       |                              |         |циялық бағдарламаларды  |</w:t>
      </w:r>
    </w:p>
    <w:p>
      <w:pPr>
        <w:spacing w:after="0"/>
        <w:ind w:left="0"/>
        <w:jc w:val="both"/>
      </w:pPr>
      <w:r>
        <w:rPr>
          <w:rFonts w:ascii="Times New Roman"/>
          <w:b w:val="false"/>
          <w:i w:val="false"/>
          <w:color w:val="000000"/>
          <w:sz w:val="28"/>
        </w:rPr>
        <w:t>|       |                              |         |және оларды орындау ту. |</w:t>
      </w:r>
    </w:p>
    <w:p>
      <w:pPr>
        <w:spacing w:after="0"/>
        <w:ind w:left="0"/>
        <w:jc w:val="both"/>
      </w:pPr>
      <w:r>
        <w:rPr>
          <w:rFonts w:ascii="Times New Roman"/>
          <w:b w:val="false"/>
          <w:i w:val="false"/>
          <w:color w:val="000000"/>
          <w:sz w:val="28"/>
        </w:rPr>
        <w:t>|       |                              |         |ралы есептерді бекіту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|1."ұлт.|1."Қазақойл" ҰМК ЖАҚ (ЭИжСМ)  |100      |(Үкімет (Үкімет жанында.|</w:t>
      </w:r>
    </w:p>
    <w:p>
      <w:pPr>
        <w:spacing w:after="0"/>
        <w:ind w:left="0"/>
        <w:jc w:val="both"/>
      </w:pPr>
      <w:r>
        <w:rPr>
          <w:rFonts w:ascii="Times New Roman"/>
          <w:b w:val="false"/>
          <w:i w:val="false"/>
          <w:color w:val="000000"/>
          <w:sz w:val="28"/>
        </w:rPr>
        <w:t>|тық    |                              |         |ғы комиссия).           |</w:t>
      </w:r>
    </w:p>
    <w:p>
      <w:pPr>
        <w:spacing w:after="0"/>
        <w:ind w:left="0"/>
        <w:jc w:val="both"/>
      </w:pPr>
      <w:r>
        <w:rPr>
          <w:rFonts w:ascii="Times New Roman"/>
          <w:b w:val="false"/>
          <w:i w:val="false"/>
          <w:color w:val="000000"/>
          <w:sz w:val="28"/>
        </w:rPr>
        <w:t>|компа. |                              |         |                        |</w:t>
      </w:r>
    </w:p>
    <w:p>
      <w:pPr>
        <w:spacing w:after="0"/>
        <w:ind w:left="0"/>
        <w:jc w:val="both"/>
      </w:pPr>
      <w:r>
        <w:rPr>
          <w:rFonts w:ascii="Times New Roman"/>
          <w:b w:val="false"/>
          <w:i w:val="false"/>
          <w:color w:val="000000"/>
          <w:sz w:val="28"/>
        </w:rPr>
        <w:t>|ниялар"|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2. "Қазтрансойл" МТҰК ЖАҚ      100       </w:t>
      </w:r>
    </w:p>
    <w:p>
      <w:pPr>
        <w:spacing w:after="0"/>
        <w:ind w:left="0"/>
        <w:jc w:val="both"/>
      </w:pPr>
      <w:r>
        <w:rPr>
          <w:rFonts w:ascii="Times New Roman"/>
          <w:b w:val="false"/>
          <w:i w:val="false"/>
          <w:color w:val="000000"/>
          <w:sz w:val="28"/>
        </w:rPr>
        <w:t xml:space="preserve">         (ЭИжСМ)                                 </w:t>
      </w:r>
    </w:p>
    <w:p>
      <w:pPr>
        <w:spacing w:after="0"/>
        <w:ind w:left="0"/>
        <w:jc w:val="both"/>
      </w:pPr>
      <w:r>
        <w:rPr>
          <w:rFonts w:ascii="Times New Roman"/>
          <w:b w:val="false"/>
          <w:i w:val="false"/>
          <w:color w:val="000000"/>
          <w:sz w:val="28"/>
        </w:rPr>
        <w:t>         3. "Қазатомөнеркәсіп" ҰАК      100</w:t>
      </w:r>
    </w:p>
    <w:p>
      <w:pPr>
        <w:spacing w:after="0"/>
        <w:ind w:left="0"/>
        <w:jc w:val="both"/>
      </w:pPr>
      <w:r>
        <w:rPr>
          <w:rFonts w:ascii="Times New Roman"/>
          <w:b w:val="false"/>
          <w:i w:val="false"/>
          <w:color w:val="000000"/>
          <w:sz w:val="28"/>
        </w:rPr>
        <w:t xml:space="preserve">         (ЖАҚ )ЭИжСМ </w:t>
      </w:r>
    </w:p>
    <w:p>
      <w:pPr>
        <w:spacing w:after="0"/>
        <w:ind w:left="0"/>
        <w:jc w:val="both"/>
      </w:pPr>
      <w:r>
        <w:rPr>
          <w:rFonts w:ascii="Times New Roman"/>
          <w:b w:val="false"/>
          <w:i w:val="false"/>
          <w:color w:val="000000"/>
          <w:sz w:val="28"/>
        </w:rPr>
        <w:t>         4. "КЕГОК" ЖАҚ (ЭИжСМ)         100</w:t>
      </w:r>
    </w:p>
    <w:p>
      <w:pPr>
        <w:spacing w:after="0"/>
        <w:ind w:left="0"/>
        <w:jc w:val="both"/>
      </w:pPr>
      <w:r>
        <w:rPr>
          <w:rFonts w:ascii="Times New Roman"/>
          <w:b w:val="false"/>
          <w:i w:val="false"/>
          <w:color w:val="000000"/>
          <w:sz w:val="28"/>
        </w:rPr>
        <w:t>         5. "қазақстан темір жолы"      100</w:t>
      </w:r>
    </w:p>
    <w:p>
      <w:pPr>
        <w:spacing w:after="0"/>
        <w:ind w:left="0"/>
        <w:jc w:val="both"/>
      </w:pPr>
      <w:r>
        <w:rPr>
          <w:rFonts w:ascii="Times New Roman"/>
          <w:b w:val="false"/>
          <w:i w:val="false"/>
          <w:color w:val="000000"/>
          <w:sz w:val="28"/>
        </w:rPr>
        <w:t>         РМК (ККэТМ)</w:t>
      </w:r>
    </w:p>
    <w:p>
      <w:pPr>
        <w:spacing w:after="0"/>
        <w:ind w:left="0"/>
        <w:jc w:val="both"/>
      </w:pPr>
      <w:r>
        <w:rPr>
          <w:rFonts w:ascii="Times New Roman"/>
          <w:b w:val="false"/>
          <w:i w:val="false"/>
          <w:color w:val="000000"/>
          <w:sz w:val="28"/>
        </w:rPr>
        <w:t>         6. "ҚазтеңізкөлікфлотҰТКК"     100</w:t>
      </w:r>
    </w:p>
    <w:p>
      <w:pPr>
        <w:spacing w:after="0"/>
        <w:ind w:left="0"/>
        <w:jc w:val="both"/>
      </w:pPr>
      <w:r>
        <w:rPr>
          <w:rFonts w:ascii="Times New Roman"/>
          <w:b w:val="false"/>
          <w:i w:val="false"/>
          <w:color w:val="000000"/>
          <w:sz w:val="28"/>
        </w:rPr>
        <w:t>         (ККэТМ) ЖАҚ</w:t>
      </w:r>
    </w:p>
    <w:p>
      <w:pPr>
        <w:spacing w:after="0"/>
        <w:ind w:left="0"/>
        <w:jc w:val="both"/>
      </w:pPr>
      <w:r>
        <w:rPr>
          <w:rFonts w:ascii="Times New Roman"/>
          <w:b w:val="false"/>
          <w:i w:val="false"/>
          <w:color w:val="000000"/>
          <w:sz w:val="28"/>
        </w:rPr>
        <w:t>         7. "Эйр Қазақстан" ЖАҚ         100</w:t>
      </w:r>
    </w:p>
    <w:p>
      <w:pPr>
        <w:spacing w:after="0"/>
        <w:ind w:left="0"/>
        <w:jc w:val="both"/>
      </w:pPr>
      <w:r>
        <w:rPr>
          <w:rFonts w:ascii="Times New Roman"/>
          <w:b w:val="false"/>
          <w:i w:val="false"/>
          <w:color w:val="000000"/>
          <w:sz w:val="28"/>
        </w:rPr>
        <w:t>         (ККэТМ)</w:t>
      </w:r>
    </w:p>
    <w:p>
      <w:pPr>
        <w:spacing w:after="0"/>
        <w:ind w:left="0"/>
        <w:jc w:val="both"/>
      </w:pPr>
      <w:r>
        <w:rPr>
          <w:rFonts w:ascii="Times New Roman"/>
          <w:b w:val="false"/>
          <w:i w:val="false"/>
          <w:color w:val="000000"/>
          <w:sz w:val="28"/>
        </w:rPr>
        <w:t>         8. "Жібек Жолы - Қазақстан"    100</w:t>
      </w:r>
    </w:p>
    <w:p>
      <w:pPr>
        <w:spacing w:after="0"/>
        <w:ind w:left="0"/>
        <w:jc w:val="both"/>
      </w:pPr>
      <w:r>
        <w:rPr>
          <w:rFonts w:ascii="Times New Roman"/>
          <w:b w:val="false"/>
          <w:i w:val="false"/>
          <w:color w:val="000000"/>
          <w:sz w:val="28"/>
        </w:rPr>
        <w:t>         ЖАҚ (ККэТМ)</w:t>
      </w:r>
    </w:p>
    <w:p>
      <w:pPr>
        <w:spacing w:after="0"/>
        <w:ind w:left="0"/>
        <w:jc w:val="both"/>
      </w:pPr>
      <w:r>
        <w:rPr>
          <w:rFonts w:ascii="Times New Roman"/>
          <w:b w:val="false"/>
          <w:i w:val="false"/>
          <w:color w:val="000000"/>
          <w:sz w:val="28"/>
        </w:rPr>
        <w:t>         9. "Казаэронавигация" РМК      100</w:t>
      </w:r>
    </w:p>
    <w:p>
      <w:pPr>
        <w:spacing w:after="0"/>
        <w:ind w:left="0"/>
        <w:jc w:val="both"/>
      </w:pPr>
      <w:r>
        <w:rPr>
          <w:rFonts w:ascii="Times New Roman"/>
          <w:b w:val="false"/>
          <w:i w:val="false"/>
          <w:color w:val="000000"/>
          <w:sz w:val="28"/>
        </w:rPr>
        <w:t>         (ККжТМ)</w:t>
      </w:r>
    </w:p>
    <w:p>
      <w:pPr>
        <w:spacing w:after="0"/>
        <w:ind w:left="0"/>
        <w:jc w:val="both"/>
      </w:pPr>
      <w:r>
        <w:rPr>
          <w:rFonts w:ascii="Times New Roman"/>
          <w:b w:val="false"/>
          <w:i w:val="false"/>
          <w:color w:val="000000"/>
          <w:sz w:val="28"/>
        </w:rPr>
        <w:t>         10. "Алматы Халықаралық        100</w:t>
      </w:r>
    </w:p>
    <w:p>
      <w:pPr>
        <w:spacing w:after="0"/>
        <w:ind w:left="0"/>
        <w:jc w:val="both"/>
      </w:pPr>
      <w:r>
        <w:rPr>
          <w:rFonts w:ascii="Times New Roman"/>
          <w:b w:val="false"/>
          <w:i w:val="false"/>
          <w:color w:val="000000"/>
          <w:sz w:val="28"/>
        </w:rPr>
        <w:t>         Әуежайы" ААҚ (ККэТМ)</w:t>
      </w:r>
    </w:p>
    <w:p>
      <w:pPr>
        <w:spacing w:after="0"/>
        <w:ind w:left="0"/>
        <w:jc w:val="both"/>
      </w:pPr>
      <w:r>
        <w:rPr>
          <w:rFonts w:ascii="Times New Roman"/>
          <w:b w:val="false"/>
          <w:i w:val="false"/>
          <w:color w:val="000000"/>
          <w:sz w:val="28"/>
        </w:rPr>
        <w:t>         11. "Астана Халықаралық        100</w:t>
      </w:r>
    </w:p>
    <w:p>
      <w:pPr>
        <w:spacing w:after="0"/>
        <w:ind w:left="0"/>
        <w:jc w:val="both"/>
      </w:pPr>
      <w:r>
        <w:rPr>
          <w:rFonts w:ascii="Times New Roman"/>
          <w:b w:val="false"/>
          <w:i w:val="false"/>
          <w:color w:val="000000"/>
          <w:sz w:val="28"/>
        </w:rPr>
        <w:t>         Әуежайы" ААҚ (ККэТМ)</w:t>
      </w:r>
    </w:p>
    <w:p>
      <w:pPr>
        <w:spacing w:after="0"/>
        <w:ind w:left="0"/>
        <w:jc w:val="both"/>
      </w:pPr>
      <w:r>
        <w:rPr>
          <w:rFonts w:ascii="Times New Roman"/>
          <w:b w:val="false"/>
          <w:i w:val="false"/>
          <w:color w:val="000000"/>
          <w:sz w:val="28"/>
        </w:rPr>
        <w:t>         12. "Атырау Әуежайы" ААҚ       100</w:t>
      </w:r>
    </w:p>
    <w:p>
      <w:pPr>
        <w:spacing w:after="0"/>
        <w:ind w:left="0"/>
        <w:jc w:val="both"/>
      </w:pPr>
      <w:r>
        <w:rPr>
          <w:rFonts w:ascii="Times New Roman"/>
          <w:b w:val="false"/>
          <w:i w:val="false"/>
          <w:color w:val="000000"/>
          <w:sz w:val="28"/>
        </w:rPr>
        <w:t>         (КкэТМ)</w:t>
      </w:r>
    </w:p>
    <w:p>
      <w:pPr>
        <w:spacing w:after="0"/>
        <w:ind w:left="0"/>
        <w:jc w:val="both"/>
      </w:pPr>
      <w:r>
        <w:rPr>
          <w:rFonts w:ascii="Times New Roman"/>
          <w:b w:val="false"/>
          <w:i w:val="false"/>
          <w:color w:val="000000"/>
          <w:sz w:val="28"/>
        </w:rPr>
        <w:t>         13. "Ақтау теңіз сауда порты"  100</w:t>
      </w:r>
    </w:p>
    <w:p>
      <w:pPr>
        <w:spacing w:after="0"/>
        <w:ind w:left="0"/>
        <w:jc w:val="both"/>
      </w:pPr>
      <w:r>
        <w:rPr>
          <w:rFonts w:ascii="Times New Roman"/>
          <w:b w:val="false"/>
          <w:i w:val="false"/>
          <w:color w:val="000000"/>
          <w:sz w:val="28"/>
        </w:rPr>
        <w:t>         РМК (ККэТМ)</w:t>
      </w:r>
    </w:p>
    <w:p>
      <w:pPr>
        <w:spacing w:after="0"/>
        <w:ind w:left="0"/>
        <w:jc w:val="both"/>
      </w:pPr>
      <w:r>
        <w:rPr>
          <w:rFonts w:ascii="Times New Roman"/>
          <w:b w:val="false"/>
          <w:i w:val="false"/>
          <w:color w:val="000000"/>
          <w:sz w:val="28"/>
        </w:rPr>
        <w:t>         14. "Азық-түлік келісім-шарт"  100</w:t>
      </w:r>
    </w:p>
    <w:p>
      <w:pPr>
        <w:spacing w:after="0"/>
        <w:ind w:left="0"/>
        <w:jc w:val="both"/>
      </w:pPr>
      <w:r>
        <w:rPr>
          <w:rFonts w:ascii="Times New Roman"/>
          <w:b w:val="false"/>
          <w:i w:val="false"/>
          <w:color w:val="000000"/>
          <w:sz w:val="28"/>
        </w:rPr>
        <w:t>         корпорациясы" ЖАҚ (АШМ)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"Эксимбанк" ЖАҚ (ҚМ)       100</w:t>
      </w:r>
    </w:p>
    <w:p>
      <w:pPr>
        <w:spacing w:after="0"/>
        <w:ind w:left="0"/>
        <w:jc w:val="both"/>
      </w:pPr>
      <w:r>
        <w:rPr>
          <w:rFonts w:ascii="Times New Roman"/>
          <w:b w:val="false"/>
          <w:i w:val="false"/>
          <w:color w:val="000000"/>
          <w:sz w:val="28"/>
        </w:rPr>
        <w:t>         16. "Трактебель" (ЭИжСМ)       100</w:t>
      </w:r>
    </w:p>
    <w:p>
      <w:pPr>
        <w:spacing w:after="0"/>
        <w:ind w:left="0"/>
        <w:jc w:val="both"/>
      </w:pPr>
      <w:r>
        <w:rPr>
          <w:rFonts w:ascii="Times New Roman"/>
          <w:b w:val="false"/>
          <w:i w:val="false"/>
          <w:color w:val="000000"/>
          <w:sz w:val="28"/>
        </w:rPr>
        <w:t>         компаниясының концессиясында</w:t>
      </w:r>
    </w:p>
    <w:p>
      <w:pPr>
        <w:spacing w:after="0"/>
        <w:ind w:left="0"/>
        <w:jc w:val="both"/>
      </w:pPr>
      <w:r>
        <w:rPr>
          <w:rFonts w:ascii="Times New Roman"/>
          <w:b w:val="false"/>
          <w:i w:val="false"/>
          <w:color w:val="000000"/>
          <w:sz w:val="28"/>
        </w:rPr>
        <w:t>         тұрған Ішкі және халықаралық</w:t>
      </w:r>
    </w:p>
    <w:p>
      <w:pPr>
        <w:spacing w:after="0"/>
        <w:ind w:left="0"/>
        <w:jc w:val="both"/>
      </w:pPr>
      <w:r>
        <w:rPr>
          <w:rFonts w:ascii="Times New Roman"/>
          <w:b w:val="false"/>
          <w:i w:val="false"/>
          <w:color w:val="000000"/>
          <w:sz w:val="28"/>
        </w:rPr>
        <w:t xml:space="preserve">         магистральды газкөліктік  </w:t>
      </w:r>
    </w:p>
    <w:p>
      <w:pPr>
        <w:spacing w:after="0"/>
        <w:ind w:left="0"/>
        <w:jc w:val="both"/>
      </w:pPr>
      <w:r>
        <w:rPr>
          <w:rFonts w:ascii="Times New Roman"/>
          <w:b w:val="false"/>
          <w:i w:val="false"/>
          <w:color w:val="000000"/>
          <w:sz w:val="28"/>
        </w:rPr>
        <w:t>         жүйесі (ЭИжСМ)</w:t>
      </w:r>
    </w:p>
    <w:p>
      <w:pPr>
        <w:spacing w:after="0"/>
        <w:ind w:left="0"/>
        <w:jc w:val="both"/>
      </w:pPr>
      <w:r>
        <w:rPr>
          <w:rFonts w:ascii="Times New Roman"/>
          <w:b w:val="false"/>
          <w:i w:val="false"/>
          <w:color w:val="000000"/>
          <w:sz w:val="28"/>
        </w:rPr>
        <w:t>         17. Почта байланысының         100</w:t>
      </w:r>
    </w:p>
    <w:p>
      <w:pPr>
        <w:spacing w:after="0"/>
        <w:ind w:left="0"/>
        <w:jc w:val="both"/>
      </w:pPr>
      <w:r>
        <w:rPr>
          <w:rFonts w:ascii="Times New Roman"/>
          <w:b w:val="false"/>
          <w:i w:val="false"/>
          <w:color w:val="000000"/>
          <w:sz w:val="28"/>
        </w:rPr>
        <w:t>         республикалық мемлекеттік</w:t>
      </w:r>
    </w:p>
    <w:p>
      <w:pPr>
        <w:spacing w:after="0"/>
        <w:ind w:left="0"/>
        <w:jc w:val="both"/>
      </w:pPr>
      <w:r>
        <w:rPr>
          <w:rFonts w:ascii="Times New Roman"/>
          <w:b w:val="false"/>
          <w:i w:val="false"/>
          <w:color w:val="000000"/>
          <w:sz w:val="28"/>
        </w:rPr>
        <w:t xml:space="preserve">         кәсіпорны "ККжТМ"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"Мемлекеттiк жинақтаушы</w:t>
      </w:r>
    </w:p>
    <w:p>
      <w:pPr>
        <w:spacing w:after="0"/>
        <w:ind w:left="0"/>
        <w:jc w:val="both"/>
      </w:pPr>
      <w:r>
        <w:rPr>
          <w:rFonts w:ascii="Times New Roman"/>
          <w:b w:val="false"/>
          <w:i w:val="false"/>
          <w:color w:val="000000"/>
          <w:sz w:val="28"/>
        </w:rPr>
        <w:t xml:space="preserve">         зейнетақы қоры" ЖАҚ (ҚМ)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"Мемлекеттiк қаржы </w:t>
      </w:r>
    </w:p>
    <w:p>
      <w:pPr>
        <w:spacing w:after="0"/>
        <w:ind w:left="0"/>
        <w:jc w:val="both"/>
      </w:pPr>
      <w:r>
        <w:rPr>
          <w:rFonts w:ascii="Times New Roman"/>
          <w:b w:val="false"/>
          <w:i w:val="false"/>
          <w:color w:val="000000"/>
          <w:sz w:val="28"/>
        </w:rPr>
        <w:t xml:space="preserve">         жүйелерiне ақпараттық-телекоммуникациялық </w:t>
      </w:r>
    </w:p>
    <w:p>
      <w:pPr>
        <w:spacing w:after="0"/>
        <w:ind w:left="0"/>
        <w:jc w:val="both"/>
      </w:pPr>
      <w:r>
        <w:rPr>
          <w:rFonts w:ascii="Times New Roman"/>
          <w:b w:val="false"/>
          <w:i w:val="false"/>
          <w:color w:val="000000"/>
          <w:sz w:val="28"/>
        </w:rPr>
        <w:t xml:space="preserve">         қызмет көрсету орталығы" </w:t>
      </w:r>
    </w:p>
    <w:p>
      <w:pPr>
        <w:spacing w:after="0"/>
        <w:ind w:left="0"/>
        <w:jc w:val="both"/>
      </w:pPr>
      <w:r>
        <w:rPr>
          <w:rFonts w:ascii="Times New Roman"/>
          <w:b w:val="false"/>
          <w:i w:val="false"/>
          <w:color w:val="000000"/>
          <w:sz w:val="28"/>
        </w:rPr>
        <w:t xml:space="preserve">         ЖАҚ (ҚМ, МКМ)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ІІ.     1. "Қазақтелеком" ААҚ          50        Үкімет (Үкімет жанындағы </w:t>
      </w:r>
    </w:p>
    <w:p>
      <w:pPr>
        <w:spacing w:after="0"/>
        <w:ind w:left="0"/>
        <w:jc w:val="both"/>
      </w:pPr>
      <w:r>
        <w:rPr>
          <w:rFonts w:ascii="Times New Roman"/>
          <w:b w:val="false"/>
          <w:i w:val="false"/>
          <w:color w:val="000000"/>
          <w:sz w:val="28"/>
        </w:rPr>
        <w:t>"көгіл  (ККэТМ)                                  комиссия)</w:t>
      </w:r>
    </w:p>
    <w:p>
      <w:pPr>
        <w:spacing w:after="0"/>
        <w:ind w:left="0"/>
        <w:jc w:val="both"/>
      </w:pPr>
      <w:r>
        <w:rPr>
          <w:rFonts w:ascii="Times New Roman"/>
          <w:b w:val="false"/>
          <w:i w:val="false"/>
          <w:color w:val="000000"/>
          <w:sz w:val="28"/>
        </w:rPr>
        <w:t>дір     2. "Маңғыстаумұнайгаз" ААҚ     30</w:t>
      </w:r>
    </w:p>
    <w:p>
      <w:pPr>
        <w:spacing w:after="0"/>
        <w:ind w:left="0"/>
        <w:jc w:val="both"/>
      </w:pPr>
      <w:r>
        <w:rPr>
          <w:rFonts w:ascii="Times New Roman"/>
          <w:b w:val="false"/>
          <w:i w:val="false"/>
          <w:color w:val="000000"/>
          <w:sz w:val="28"/>
        </w:rPr>
        <w:t>фишка.  (ЭИжСМ)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"Ақтөбемұнайгаз" ААҚ        25,2</w:t>
      </w:r>
    </w:p>
    <w:p>
      <w:pPr>
        <w:spacing w:after="0"/>
        <w:ind w:left="0"/>
        <w:jc w:val="both"/>
      </w:pPr>
      <w:r>
        <w:rPr>
          <w:rFonts w:ascii="Times New Roman"/>
          <w:b w:val="false"/>
          <w:i w:val="false"/>
          <w:color w:val="000000"/>
          <w:sz w:val="28"/>
        </w:rPr>
        <w:t>         (ЭИжСМ)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"Корпорация Қазақмыс"       35</w:t>
      </w:r>
    </w:p>
    <w:p>
      <w:pPr>
        <w:spacing w:after="0"/>
        <w:ind w:left="0"/>
        <w:jc w:val="both"/>
      </w:pPr>
      <w:r>
        <w:rPr>
          <w:rFonts w:ascii="Times New Roman"/>
          <w:b w:val="false"/>
          <w:i w:val="false"/>
          <w:color w:val="000000"/>
          <w:sz w:val="28"/>
        </w:rPr>
        <w:t>         ААҚ ("Самсунг Дойчланд</w:t>
      </w:r>
    </w:p>
    <w:p>
      <w:pPr>
        <w:spacing w:after="0"/>
        <w:ind w:left="0"/>
        <w:jc w:val="both"/>
      </w:pPr>
      <w:r>
        <w:rPr>
          <w:rFonts w:ascii="Times New Roman"/>
          <w:b w:val="false"/>
          <w:i w:val="false"/>
          <w:color w:val="000000"/>
          <w:sz w:val="28"/>
        </w:rPr>
        <w:t>         ГмбХ" корпорациясының</w:t>
      </w:r>
    </w:p>
    <w:p>
      <w:pPr>
        <w:spacing w:after="0"/>
        <w:ind w:left="0"/>
        <w:jc w:val="both"/>
      </w:pPr>
      <w:r>
        <w:rPr>
          <w:rFonts w:ascii="Times New Roman"/>
          <w:b w:val="false"/>
          <w:i w:val="false"/>
          <w:color w:val="000000"/>
          <w:sz w:val="28"/>
        </w:rPr>
        <w:t>         сенімгерлік басқаруында 35%</w:t>
      </w:r>
    </w:p>
    <w:p>
      <w:pPr>
        <w:spacing w:after="0"/>
        <w:ind w:left="0"/>
        <w:jc w:val="both"/>
      </w:pPr>
      <w:r>
        <w:rPr>
          <w:rFonts w:ascii="Times New Roman"/>
          <w:b w:val="false"/>
          <w:i w:val="false"/>
          <w:color w:val="000000"/>
          <w:sz w:val="28"/>
        </w:rPr>
        <w:t>         (ЭИжСМ))</w:t>
      </w:r>
    </w:p>
    <w:p>
      <w:pPr>
        <w:spacing w:after="0"/>
        <w:ind w:left="0"/>
        <w:jc w:val="both"/>
      </w:pPr>
      <w:r>
        <w:rPr>
          <w:rFonts w:ascii="Times New Roman"/>
          <w:b w:val="false"/>
          <w:i w:val="false"/>
          <w:color w:val="000000"/>
          <w:sz w:val="28"/>
        </w:rPr>
        <w:t>         5. "Қазмырыш" ААҚ (ЭИжСМ)      27,7</w:t>
      </w:r>
    </w:p>
    <w:p>
      <w:pPr>
        <w:spacing w:after="0"/>
        <w:ind w:left="0"/>
        <w:jc w:val="both"/>
      </w:pPr>
      <w:r>
        <w:rPr>
          <w:rFonts w:ascii="Times New Roman"/>
          <w:b w:val="false"/>
          <w:i w:val="false"/>
          <w:color w:val="000000"/>
          <w:sz w:val="28"/>
        </w:rPr>
        <w:t>         6. "Қазхром КҰК" ААҚ           29</w:t>
      </w:r>
    </w:p>
    <w:p>
      <w:pPr>
        <w:spacing w:after="0"/>
        <w:ind w:left="0"/>
        <w:jc w:val="both"/>
      </w:pPr>
      <w:r>
        <w:rPr>
          <w:rFonts w:ascii="Times New Roman"/>
          <w:b w:val="false"/>
          <w:i w:val="false"/>
          <w:color w:val="000000"/>
          <w:sz w:val="28"/>
        </w:rPr>
        <w:t>         (ЭИжСМ)</w:t>
      </w:r>
    </w:p>
    <w:p>
      <w:pPr>
        <w:spacing w:after="0"/>
        <w:ind w:left="0"/>
        <w:jc w:val="both"/>
      </w:pPr>
      <w:r>
        <w:rPr>
          <w:rFonts w:ascii="Times New Roman"/>
          <w:b w:val="false"/>
          <w:i w:val="false"/>
          <w:color w:val="000000"/>
          <w:sz w:val="28"/>
        </w:rPr>
        <w:t>         7. "Қазақстан аллюминийі"      31,68</w:t>
      </w:r>
    </w:p>
    <w:p>
      <w:pPr>
        <w:spacing w:after="0"/>
        <w:ind w:left="0"/>
        <w:jc w:val="both"/>
      </w:pPr>
      <w:r>
        <w:rPr>
          <w:rFonts w:ascii="Times New Roman"/>
          <w:b w:val="false"/>
          <w:i w:val="false"/>
          <w:color w:val="000000"/>
          <w:sz w:val="28"/>
        </w:rPr>
        <w:t>         ААҚ (ЭИжСМ)</w:t>
      </w:r>
    </w:p>
    <w:p>
      <w:pPr>
        <w:spacing w:after="0"/>
        <w:ind w:left="0"/>
        <w:jc w:val="both"/>
      </w:pPr>
      <w:r>
        <w:rPr>
          <w:rFonts w:ascii="Times New Roman"/>
          <w:b w:val="false"/>
          <w:i w:val="false"/>
          <w:color w:val="000000"/>
          <w:sz w:val="28"/>
        </w:rPr>
        <w:t>         8. "ССТӨБ" АҚ (ЭИжСМ)          39.5</w:t>
      </w:r>
    </w:p>
    <w:p>
      <w:pPr>
        <w:spacing w:after="0"/>
        <w:ind w:left="0"/>
        <w:jc w:val="both"/>
      </w:pPr>
      <w:r>
        <w:rPr>
          <w:rFonts w:ascii="Times New Roman"/>
          <w:b w:val="false"/>
          <w:i w:val="false"/>
          <w:color w:val="000000"/>
          <w:sz w:val="28"/>
        </w:rPr>
        <w:t>         9. "ҚХЖБ" ААҚ (ҚМ)             80.04</w:t>
      </w:r>
    </w:p>
    <w:p>
      <w:pPr>
        <w:spacing w:after="0"/>
        <w:ind w:left="0"/>
        <w:jc w:val="both"/>
      </w:pPr>
      <w:r>
        <w:rPr>
          <w:rFonts w:ascii="Times New Roman"/>
          <w:b w:val="false"/>
          <w:i w:val="false"/>
          <w:color w:val="000000"/>
          <w:sz w:val="28"/>
        </w:rPr>
        <w:t xml:space="preserve">         ("ҚХЖБ-тобы" ҰИҚАК </w:t>
      </w:r>
    </w:p>
    <w:p>
      <w:pPr>
        <w:spacing w:after="0"/>
        <w:ind w:left="0"/>
        <w:jc w:val="both"/>
      </w:pPr>
      <w:r>
        <w:rPr>
          <w:rFonts w:ascii="Times New Roman"/>
          <w:b w:val="false"/>
          <w:i w:val="false"/>
          <w:color w:val="000000"/>
          <w:sz w:val="28"/>
        </w:rPr>
        <w:t>         басқаруына берілді)</w:t>
      </w:r>
    </w:p>
    <w:p>
      <w:pPr>
        <w:spacing w:after="0"/>
        <w:ind w:left="0"/>
        <w:jc w:val="both"/>
      </w:pPr>
      <w:r>
        <w:rPr>
          <w:rFonts w:ascii="Times New Roman"/>
          <w:b w:val="false"/>
          <w:i w:val="false"/>
          <w:color w:val="000000"/>
          <w:sz w:val="28"/>
        </w:rPr>
        <w:t>         10. "ӨТМК" ААҚ (ЭИжСМ)         15,5      Қаржыминімен</w:t>
      </w:r>
    </w:p>
    <w:p>
      <w:pPr>
        <w:spacing w:after="0"/>
        <w:ind w:left="0"/>
        <w:jc w:val="both"/>
      </w:pPr>
      <w:r>
        <w:rPr>
          <w:rFonts w:ascii="Times New Roman"/>
          <w:b w:val="false"/>
          <w:i w:val="false"/>
          <w:color w:val="000000"/>
          <w:sz w:val="28"/>
        </w:rPr>
        <w:t>ІІІ.Ірі 1. "Екібастұз" СЭС-2 АҚ        100       келісім бойынша</w:t>
      </w:r>
    </w:p>
    <w:p>
      <w:pPr>
        <w:spacing w:after="0"/>
        <w:ind w:left="0"/>
        <w:jc w:val="both"/>
      </w:pPr>
      <w:r>
        <w:rPr>
          <w:rFonts w:ascii="Times New Roman"/>
          <w:b w:val="false"/>
          <w:i w:val="false"/>
          <w:color w:val="000000"/>
          <w:sz w:val="28"/>
        </w:rPr>
        <w:t>жекелен. (ЭИжСМ)                                 салаақы</w:t>
      </w:r>
    </w:p>
    <w:p>
      <w:pPr>
        <w:spacing w:after="0"/>
        <w:ind w:left="0"/>
        <w:jc w:val="both"/>
      </w:pPr>
      <w:r>
        <w:rPr>
          <w:rFonts w:ascii="Times New Roman"/>
          <w:b w:val="false"/>
          <w:i w:val="false"/>
          <w:color w:val="000000"/>
          <w:sz w:val="28"/>
        </w:rPr>
        <w:t>діру    2. CCL-OIL (ЭИжСМ)             87.9      министрліктер</w:t>
      </w:r>
    </w:p>
    <w:p>
      <w:pPr>
        <w:spacing w:after="0"/>
        <w:ind w:left="0"/>
        <w:jc w:val="both"/>
      </w:pPr>
      <w:r>
        <w:rPr>
          <w:rFonts w:ascii="Times New Roman"/>
          <w:b w:val="false"/>
          <w:i w:val="false"/>
          <w:color w:val="000000"/>
          <w:sz w:val="28"/>
        </w:rPr>
        <w:t xml:space="preserve">объек.  компаниясының концессиясын.   </w:t>
      </w:r>
    </w:p>
    <w:p>
      <w:pPr>
        <w:spacing w:after="0"/>
        <w:ind w:left="0"/>
        <w:jc w:val="both"/>
      </w:pPr>
      <w:r>
        <w:rPr>
          <w:rFonts w:ascii="Times New Roman"/>
          <w:b w:val="false"/>
          <w:i w:val="false"/>
          <w:color w:val="000000"/>
          <w:sz w:val="28"/>
        </w:rPr>
        <w:t>тілері  дағы "Павлодар МӨЗ" ААҚ (ЭИжСМ)</w:t>
      </w:r>
    </w:p>
    <w:p>
      <w:pPr>
        <w:spacing w:after="0"/>
        <w:ind w:left="0"/>
        <w:jc w:val="both"/>
      </w:pPr>
      <w:r>
        <w:rPr>
          <w:rFonts w:ascii="Times New Roman"/>
          <w:b w:val="false"/>
          <w:i w:val="false"/>
          <w:color w:val="000000"/>
          <w:sz w:val="28"/>
        </w:rPr>
        <w:t>         3. "Ақмола бөлуші желілі       100</w:t>
      </w:r>
    </w:p>
    <w:p>
      <w:pPr>
        <w:spacing w:after="0"/>
        <w:ind w:left="0"/>
        <w:jc w:val="both"/>
      </w:pPr>
      <w:r>
        <w:rPr>
          <w:rFonts w:ascii="Times New Roman"/>
          <w:b w:val="false"/>
          <w:i w:val="false"/>
          <w:color w:val="000000"/>
          <w:sz w:val="28"/>
        </w:rPr>
        <w:t>         компаниясы" ААҚ (ЭИжСМ)</w:t>
      </w:r>
    </w:p>
    <w:p>
      <w:pPr>
        <w:spacing w:after="0"/>
        <w:ind w:left="0"/>
        <w:jc w:val="both"/>
      </w:pPr>
      <w:r>
        <w:rPr>
          <w:rFonts w:ascii="Times New Roman"/>
          <w:b w:val="false"/>
          <w:i w:val="false"/>
          <w:color w:val="000000"/>
          <w:sz w:val="28"/>
        </w:rPr>
        <w:t>         4. "Талдықорған бөлуші электр  100</w:t>
      </w:r>
    </w:p>
    <w:p>
      <w:pPr>
        <w:spacing w:after="0"/>
        <w:ind w:left="0"/>
        <w:jc w:val="both"/>
      </w:pPr>
      <w:r>
        <w:rPr>
          <w:rFonts w:ascii="Times New Roman"/>
          <w:b w:val="false"/>
          <w:i w:val="false"/>
          <w:color w:val="000000"/>
          <w:sz w:val="28"/>
        </w:rPr>
        <w:t>         желісі компаниясы" ААҚ (ЭИжСМ)</w:t>
      </w:r>
    </w:p>
    <w:p>
      <w:pPr>
        <w:spacing w:after="0"/>
        <w:ind w:left="0"/>
        <w:jc w:val="both"/>
      </w:pPr>
      <w:r>
        <w:rPr>
          <w:rFonts w:ascii="Times New Roman"/>
          <w:b w:val="false"/>
          <w:i w:val="false"/>
          <w:color w:val="000000"/>
          <w:sz w:val="28"/>
        </w:rPr>
        <w:t>         5. "Талдықорған акционерлік    100</w:t>
      </w:r>
    </w:p>
    <w:p>
      <w:pPr>
        <w:spacing w:after="0"/>
        <w:ind w:left="0"/>
        <w:jc w:val="both"/>
      </w:pPr>
      <w:r>
        <w:rPr>
          <w:rFonts w:ascii="Times New Roman"/>
          <w:b w:val="false"/>
          <w:i w:val="false"/>
          <w:color w:val="000000"/>
          <w:sz w:val="28"/>
        </w:rPr>
        <w:t xml:space="preserve">         көліктік-электр желісі </w:t>
      </w:r>
    </w:p>
    <w:p>
      <w:pPr>
        <w:spacing w:after="0"/>
        <w:ind w:left="0"/>
        <w:jc w:val="both"/>
      </w:pPr>
      <w:r>
        <w:rPr>
          <w:rFonts w:ascii="Times New Roman"/>
          <w:b w:val="false"/>
          <w:i w:val="false"/>
          <w:color w:val="000000"/>
          <w:sz w:val="28"/>
        </w:rPr>
        <w:t>         компаниясы" ААҚ (ЭИжСМ)</w:t>
      </w:r>
    </w:p>
    <w:p>
      <w:pPr>
        <w:spacing w:after="0"/>
        <w:ind w:left="0"/>
        <w:jc w:val="both"/>
      </w:pPr>
      <w:r>
        <w:rPr>
          <w:rFonts w:ascii="Times New Roman"/>
          <w:b w:val="false"/>
          <w:i w:val="false"/>
          <w:color w:val="000000"/>
          <w:sz w:val="28"/>
        </w:rPr>
        <w:t>         6. "Талдықорған АЭС" ААҚ       100</w:t>
      </w:r>
    </w:p>
    <w:p>
      <w:pPr>
        <w:spacing w:after="0"/>
        <w:ind w:left="0"/>
        <w:jc w:val="both"/>
      </w:pPr>
      <w:r>
        <w:rPr>
          <w:rFonts w:ascii="Times New Roman"/>
          <w:b w:val="false"/>
          <w:i w:val="false"/>
          <w:color w:val="000000"/>
          <w:sz w:val="28"/>
        </w:rPr>
        <w:t>         7. "Сарқанд АЭС" ААҚ           100</w:t>
      </w:r>
    </w:p>
    <w:p>
      <w:pPr>
        <w:spacing w:after="0"/>
        <w:ind w:left="0"/>
        <w:jc w:val="both"/>
      </w:pPr>
      <w:r>
        <w:rPr>
          <w:rFonts w:ascii="Times New Roman"/>
          <w:b w:val="false"/>
          <w:i w:val="false"/>
          <w:color w:val="000000"/>
          <w:sz w:val="28"/>
        </w:rPr>
        <w:t xml:space="preserve">         8. "Сарыөзек АЭС" ААҚ          100 </w:t>
      </w:r>
    </w:p>
    <w:p>
      <w:pPr>
        <w:spacing w:after="0"/>
        <w:ind w:left="0"/>
        <w:jc w:val="both"/>
      </w:pPr>
      <w:r>
        <w:rPr>
          <w:rFonts w:ascii="Times New Roman"/>
          <w:b w:val="false"/>
          <w:i w:val="false"/>
          <w:color w:val="000000"/>
          <w:sz w:val="28"/>
        </w:rPr>
        <w:t>         9. "Үштөбе АЭС" ААҚ            100</w:t>
      </w:r>
    </w:p>
    <w:p>
      <w:pPr>
        <w:spacing w:after="0"/>
        <w:ind w:left="0"/>
        <w:jc w:val="both"/>
      </w:pPr>
      <w:r>
        <w:rPr>
          <w:rFonts w:ascii="Times New Roman"/>
          <w:b w:val="false"/>
          <w:i w:val="false"/>
          <w:color w:val="000000"/>
          <w:sz w:val="28"/>
        </w:rPr>
        <w:t>         10."Жаркент АЭС" ААҚ           100</w:t>
      </w:r>
    </w:p>
    <w:p>
      <w:pPr>
        <w:spacing w:after="0"/>
        <w:ind w:left="0"/>
        <w:jc w:val="both"/>
      </w:pPr>
      <w:r>
        <w:rPr>
          <w:rFonts w:ascii="Times New Roman"/>
          <w:b w:val="false"/>
          <w:i w:val="false"/>
          <w:color w:val="000000"/>
          <w:sz w:val="28"/>
        </w:rPr>
        <w:t>         11."Көксу АЭС" ААҚ             100</w:t>
      </w:r>
    </w:p>
    <w:p>
      <w:pPr>
        <w:spacing w:after="0"/>
        <w:ind w:left="0"/>
        <w:jc w:val="both"/>
      </w:pPr>
      <w:r>
        <w:rPr>
          <w:rFonts w:ascii="Times New Roman"/>
          <w:b w:val="false"/>
          <w:i w:val="false"/>
          <w:color w:val="000000"/>
          <w:sz w:val="28"/>
        </w:rPr>
        <w:t>         12."Қарабұлақ АЭС" ААҚ         100</w:t>
      </w:r>
    </w:p>
    <w:p>
      <w:pPr>
        <w:spacing w:after="0"/>
        <w:ind w:left="0"/>
        <w:jc w:val="both"/>
      </w:pPr>
      <w:r>
        <w:rPr>
          <w:rFonts w:ascii="Times New Roman"/>
          <w:b w:val="false"/>
          <w:i w:val="false"/>
          <w:color w:val="000000"/>
          <w:sz w:val="28"/>
        </w:rPr>
        <w:t>         13."Текелі АЭС" ААҚ            100</w:t>
      </w:r>
    </w:p>
    <w:p>
      <w:pPr>
        <w:spacing w:after="0"/>
        <w:ind w:left="0"/>
        <w:jc w:val="both"/>
      </w:pPr>
      <w:r>
        <w:rPr>
          <w:rFonts w:ascii="Times New Roman"/>
          <w:b w:val="false"/>
          <w:i w:val="false"/>
          <w:color w:val="000000"/>
          <w:sz w:val="28"/>
        </w:rPr>
        <w:t>         14."Ақсу АЭС" ААҚ              100</w:t>
      </w:r>
    </w:p>
    <w:p>
      <w:pPr>
        <w:spacing w:after="0"/>
        <w:ind w:left="0"/>
        <w:jc w:val="both"/>
      </w:pPr>
      <w:r>
        <w:rPr>
          <w:rFonts w:ascii="Times New Roman"/>
          <w:b w:val="false"/>
          <w:i w:val="false"/>
          <w:color w:val="000000"/>
          <w:sz w:val="28"/>
        </w:rPr>
        <w:t>         15."Алакөл АЭС" ААҚ            100</w:t>
      </w:r>
    </w:p>
    <w:p>
      <w:pPr>
        <w:spacing w:after="0"/>
        <w:ind w:left="0"/>
        <w:jc w:val="both"/>
      </w:pPr>
      <w:r>
        <w:rPr>
          <w:rFonts w:ascii="Times New Roman"/>
          <w:b w:val="false"/>
          <w:i w:val="false"/>
          <w:color w:val="000000"/>
          <w:sz w:val="28"/>
        </w:rPr>
        <w:t xml:space="preserve">         16."Атырау ЭТК" ААҚ </w:t>
      </w:r>
    </w:p>
    <w:p>
      <w:pPr>
        <w:spacing w:after="0"/>
        <w:ind w:left="0"/>
        <w:jc w:val="both"/>
      </w:pPr>
      <w:r>
        <w:rPr>
          <w:rFonts w:ascii="Times New Roman"/>
          <w:b w:val="false"/>
          <w:i w:val="false"/>
          <w:color w:val="000000"/>
          <w:sz w:val="28"/>
        </w:rPr>
        <w:t>         17. "Алтайэнерго аймақтық      81,83</w:t>
      </w:r>
    </w:p>
    <w:p>
      <w:pPr>
        <w:spacing w:after="0"/>
        <w:ind w:left="0"/>
        <w:jc w:val="both"/>
      </w:pPr>
      <w:r>
        <w:rPr>
          <w:rFonts w:ascii="Times New Roman"/>
          <w:b w:val="false"/>
          <w:i w:val="false"/>
          <w:color w:val="000000"/>
          <w:sz w:val="28"/>
        </w:rPr>
        <w:t>         энергетика компаниясы" ААҚ</w:t>
      </w:r>
    </w:p>
    <w:p>
      <w:pPr>
        <w:spacing w:after="0"/>
        <w:ind w:left="0"/>
        <w:jc w:val="both"/>
      </w:pPr>
      <w:r>
        <w:rPr>
          <w:rFonts w:ascii="Times New Roman"/>
          <w:b w:val="false"/>
          <w:i w:val="false"/>
          <w:color w:val="000000"/>
          <w:sz w:val="28"/>
        </w:rPr>
        <w:t>         18. "Ақтөбеэнерго" ААҚ         100</w:t>
      </w:r>
    </w:p>
    <w:p>
      <w:pPr>
        <w:spacing w:after="0"/>
        <w:ind w:left="0"/>
        <w:jc w:val="both"/>
      </w:pPr>
      <w:r>
        <w:rPr>
          <w:rFonts w:ascii="Times New Roman"/>
          <w:b w:val="false"/>
          <w:i w:val="false"/>
          <w:color w:val="000000"/>
          <w:sz w:val="28"/>
        </w:rPr>
        <w:t>         19. "Семей АЭС" ААҚ            90</w:t>
      </w:r>
    </w:p>
    <w:p>
      <w:pPr>
        <w:spacing w:after="0"/>
        <w:ind w:left="0"/>
        <w:jc w:val="both"/>
      </w:pPr>
      <w:r>
        <w:rPr>
          <w:rFonts w:ascii="Times New Roman"/>
          <w:b w:val="false"/>
          <w:i w:val="false"/>
          <w:color w:val="000000"/>
          <w:sz w:val="28"/>
        </w:rPr>
        <w:t>         20. "Жамбыл бөлуші электр      100</w:t>
      </w:r>
    </w:p>
    <w:p>
      <w:pPr>
        <w:spacing w:after="0"/>
        <w:ind w:left="0"/>
        <w:jc w:val="both"/>
      </w:pPr>
      <w:r>
        <w:rPr>
          <w:rFonts w:ascii="Times New Roman"/>
          <w:b w:val="false"/>
          <w:i w:val="false"/>
          <w:color w:val="000000"/>
          <w:sz w:val="28"/>
        </w:rPr>
        <w:t>         желісі компаниясы" ААҚ</w:t>
      </w:r>
    </w:p>
    <w:p>
      <w:pPr>
        <w:spacing w:after="0"/>
        <w:ind w:left="0"/>
        <w:jc w:val="both"/>
      </w:pPr>
      <w:r>
        <w:rPr>
          <w:rFonts w:ascii="Times New Roman"/>
          <w:b w:val="false"/>
          <w:i w:val="false"/>
          <w:color w:val="000000"/>
          <w:sz w:val="28"/>
        </w:rPr>
        <w:t>         21. "Оралэнерго Батыс          100</w:t>
      </w:r>
    </w:p>
    <w:p>
      <w:pPr>
        <w:spacing w:after="0"/>
        <w:ind w:left="0"/>
        <w:jc w:val="both"/>
      </w:pPr>
      <w:r>
        <w:rPr>
          <w:rFonts w:ascii="Times New Roman"/>
          <w:b w:val="false"/>
          <w:i w:val="false"/>
          <w:color w:val="000000"/>
          <w:sz w:val="28"/>
        </w:rPr>
        <w:t>         Қазақстан бөлуші электр желісі</w:t>
      </w:r>
    </w:p>
    <w:p>
      <w:pPr>
        <w:spacing w:after="0"/>
        <w:ind w:left="0"/>
        <w:jc w:val="both"/>
      </w:pPr>
      <w:r>
        <w:rPr>
          <w:rFonts w:ascii="Times New Roman"/>
          <w:b w:val="false"/>
          <w:i w:val="false"/>
          <w:color w:val="000000"/>
          <w:sz w:val="28"/>
        </w:rPr>
        <w:t>         компаниясы" ААҚ</w:t>
      </w:r>
    </w:p>
    <w:p>
      <w:pPr>
        <w:spacing w:after="0"/>
        <w:ind w:left="0"/>
        <w:jc w:val="both"/>
      </w:pPr>
      <w:r>
        <w:rPr>
          <w:rFonts w:ascii="Times New Roman"/>
          <w:b w:val="false"/>
          <w:i w:val="false"/>
          <w:color w:val="000000"/>
          <w:sz w:val="28"/>
        </w:rPr>
        <w:t>         22."Қарағанды бөлуші электр    30</w:t>
      </w:r>
    </w:p>
    <w:p>
      <w:pPr>
        <w:spacing w:after="0"/>
        <w:ind w:left="0"/>
        <w:jc w:val="both"/>
      </w:pPr>
      <w:r>
        <w:rPr>
          <w:rFonts w:ascii="Times New Roman"/>
          <w:b w:val="false"/>
          <w:i w:val="false"/>
          <w:color w:val="000000"/>
          <w:sz w:val="28"/>
        </w:rPr>
        <w:t>         желісі компаниясы" ААҚ</w:t>
      </w:r>
    </w:p>
    <w:p>
      <w:pPr>
        <w:spacing w:after="0"/>
        <w:ind w:left="0"/>
        <w:jc w:val="both"/>
      </w:pPr>
      <w:r>
        <w:rPr>
          <w:rFonts w:ascii="Times New Roman"/>
          <w:b w:val="false"/>
          <w:i w:val="false"/>
          <w:color w:val="000000"/>
          <w:sz w:val="28"/>
        </w:rPr>
        <w:t>         23."Абай электржелілері" ЖШС   49</w:t>
      </w:r>
    </w:p>
    <w:p>
      <w:pPr>
        <w:spacing w:after="0"/>
        <w:ind w:left="0"/>
        <w:jc w:val="both"/>
      </w:pPr>
      <w:r>
        <w:rPr>
          <w:rFonts w:ascii="Times New Roman"/>
          <w:b w:val="false"/>
          <w:i w:val="false"/>
          <w:color w:val="000000"/>
          <w:sz w:val="28"/>
        </w:rPr>
        <w:t>         24."Жезқазған бөлуші электр    100</w:t>
      </w:r>
    </w:p>
    <w:p>
      <w:pPr>
        <w:spacing w:after="0"/>
        <w:ind w:left="0"/>
        <w:jc w:val="both"/>
      </w:pPr>
      <w:r>
        <w:rPr>
          <w:rFonts w:ascii="Times New Roman"/>
          <w:b w:val="false"/>
          <w:i w:val="false"/>
          <w:color w:val="000000"/>
          <w:sz w:val="28"/>
        </w:rPr>
        <w:t>         желісі компаниясы" ААҚ</w:t>
      </w:r>
    </w:p>
    <w:p>
      <w:pPr>
        <w:spacing w:after="0"/>
        <w:ind w:left="0"/>
        <w:jc w:val="both"/>
      </w:pPr>
      <w:r>
        <w:rPr>
          <w:rFonts w:ascii="Times New Roman"/>
          <w:b w:val="false"/>
          <w:i w:val="false"/>
          <w:color w:val="000000"/>
          <w:sz w:val="28"/>
        </w:rPr>
        <w:t>         25." Жезді электржелілері" ААҚ 100</w:t>
      </w:r>
    </w:p>
    <w:p>
      <w:pPr>
        <w:spacing w:after="0"/>
        <w:ind w:left="0"/>
        <w:jc w:val="both"/>
      </w:pPr>
      <w:r>
        <w:rPr>
          <w:rFonts w:ascii="Times New Roman"/>
          <w:b w:val="false"/>
          <w:i w:val="false"/>
          <w:color w:val="000000"/>
          <w:sz w:val="28"/>
        </w:rPr>
        <w:t>         26."Ұлытау электржелілері"     100</w:t>
      </w:r>
    </w:p>
    <w:p>
      <w:pPr>
        <w:spacing w:after="0"/>
        <w:ind w:left="0"/>
        <w:jc w:val="both"/>
      </w:pPr>
      <w:r>
        <w:rPr>
          <w:rFonts w:ascii="Times New Roman"/>
          <w:b w:val="false"/>
          <w:i w:val="false"/>
          <w:color w:val="000000"/>
          <w:sz w:val="28"/>
        </w:rPr>
        <w:t>         ААҚ</w:t>
      </w:r>
    </w:p>
    <w:p>
      <w:pPr>
        <w:spacing w:after="0"/>
        <w:ind w:left="0"/>
        <w:jc w:val="both"/>
      </w:pPr>
      <w:r>
        <w:rPr>
          <w:rFonts w:ascii="Times New Roman"/>
          <w:b w:val="false"/>
          <w:i w:val="false"/>
          <w:color w:val="000000"/>
          <w:sz w:val="28"/>
        </w:rPr>
        <w:t>         27. "Жаңаарқа электржелілері"  100</w:t>
      </w:r>
    </w:p>
    <w:p>
      <w:pPr>
        <w:spacing w:after="0"/>
        <w:ind w:left="0"/>
        <w:jc w:val="both"/>
      </w:pPr>
      <w:r>
        <w:rPr>
          <w:rFonts w:ascii="Times New Roman"/>
          <w:b w:val="false"/>
          <w:i w:val="false"/>
          <w:color w:val="000000"/>
          <w:sz w:val="28"/>
        </w:rPr>
        <w:t>         ААҚ</w:t>
      </w:r>
    </w:p>
    <w:p>
      <w:pPr>
        <w:spacing w:after="0"/>
        <w:ind w:left="0"/>
        <w:jc w:val="both"/>
      </w:pPr>
      <w:r>
        <w:rPr>
          <w:rFonts w:ascii="Times New Roman"/>
          <w:b w:val="false"/>
          <w:i w:val="false"/>
          <w:color w:val="000000"/>
          <w:sz w:val="28"/>
        </w:rPr>
        <w:t>         28. "Ерқанат" ААҚ              100</w:t>
      </w:r>
    </w:p>
    <w:p>
      <w:pPr>
        <w:spacing w:after="0"/>
        <w:ind w:left="0"/>
        <w:jc w:val="both"/>
      </w:pPr>
      <w:r>
        <w:rPr>
          <w:rFonts w:ascii="Times New Roman"/>
          <w:b w:val="false"/>
          <w:i w:val="false"/>
          <w:color w:val="000000"/>
          <w:sz w:val="28"/>
        </w:rPr>
        <w:t>         29. "Ақтоғай электржелілері"   100</w:t>
      </w:r>
    </w:p>
    <w:p>
      <w:pPr>
        <w:spacing w:after="0"/>
        <w:ind w:left="0"/>
        <w:jc w:val="both"/>
      </w:pPr>
      <w:r>
        <w:rPr>
          <w:rFonts w:ascii="Times New Roman"/>
          <w:b w:val="false"/>
          <w:i w:val="false"/>
          <w:color w:val="000000"/>
          <w:sz w:val="28"/>
        </w:rPr>
        <w:t>         ААҚ</w:t>
      </w:r>
    </w:p>
    <w:p>
      <w:pPr>
        <w:spacing w:after="0"/>
        <w:ind w:left="0"/>
        <w:jc w:val="both"/>
      </w:pPr>
      <w:r>
        <w:rPr>
          <w:rFonts w:ascii="Times New Roman"/>
          <w:b w:val="false"/>
          <w:i w:val="false"/>
          <w:color w:val="000000"/>
          <w:sz w:val="28"/>
        </w:rPr>
        <w:t>         30. "Қайрат" ААҚ               100</w:t>
      </w:r>
    </w:p>
    <w:p>
      <w:pPr>
        <w:spacing w:after="0"/>
        <w:ind w:left="0"/>
        <w:jc w:val="both"/>
      </w:pPr>
      <w:r>
        <w:rPr>
          <w:rFonts w:ascii="Times New Roman"/>
          <w:b w:val="false"/>
          <w:i w:val="false"/>
          <w:color w:val="000000"/>
          <w:sz w:val="28"/>
        </w:rPr>
        <w:t>         31. "Қалаэлектржелі" ААҚ       100</w:t>
      </w:r>
    </w:p>
    <w:p>
      <w:pPr>
        <w:spacing w:after="0"/>
        <w:ind w:left="0"/>
        <w:jc w:val="both"/>
      </w:pPr>
      <w:r>
        <w:rPr>
          <w:rFonts w:ascii="Times New Roman"/>
          <w:b w:val="false"/>
          <w:i w:val="false"/>
          <w:color w:val="000000"/>
          <w:sz w:val="28"/>
        </w:rPr>
        <w:t>         (Жезқазған қ.)</w:t>
      </w:r>
    </w:p>
    <w:p>
      <w:pPr>
        <w:spacing w:after="0"/>
        <w:ind w:left="0"/>
        <w:jc w:val="both"/>
      </w:pPr>
      <w:r>
        <w:rPr>
          <w:rFonts w:ascii="Times New Roman"/>
          <w:b w:val="false"/>
          <w:i w:val="false"/>
          <w:color w:val="000000"/>
          <w:sz w:val="28"/>
        </w:rPr>
        <w:t>         32. "Қызылорда ЭТК" ААҚ        100</w:t>
      </w:r>
    </w:p>
    <w:p>
      <w:pPr>
        <w:spacing w:after="0"/>
        <w:ind w:left="0"/>
        <w:jc w:val="both"/>
      </w:pPr>
      <w:r>
        <w:rPr>
          <w:rFonts w:ascii="Times New Roman"/>
          <w:b w:val="false"/>
          <w:i w:val="false"/>
          <w:color w:val="000000"/>
          <w:sz w:val="28"/>
        </w:rPr>
        <w:t>         33. "Қостанай электр желілерін 100</w:t>
      </w:r>
    </w:p>
    <w:p>
      <w:pPr>
        <w:spacing w:after="0"/>
        <w:ind w:left="0"/>
        <w:jc w:val="both"/>
      </w:pPr>
      <w:r>
        <w:rPr>
          <w:rFonts w:ascii="Times New Roman"/>
          <w:b w:val="false"/>
          <w:i w:val="false"/>
          <w:color w:val="000000"/>
          <w:sz w:val="28"/>
        </w:rPr>
        <w:t>         тарату компаниясы" ААҚ</w:t>
      </w:r>
    </w:p>
    <w:p>
      <w:pPr>
        <w:spacing w:after="0"/>
        <w:ind w:left="0"/>
        <w:jc w:val="both"/>
      </w:pPr>
      <w:r>
        <w:rPr>
          <w:rFonts w:ascii="Times New Roman"/>
          <w:b w:val="false"/>
          <w:i w:val="false"/>
          <w:color w:val="000000"/>
          <w:sz w:val="28"/>
        </w:rPr>
        <w:t>         34. "Маңғыстау ЭТК" ААҚ        100</w:t>
      </w:r>
    </w:p>
    <w:p>
      <w:pPr>
        <w:spacing w:after="0"/>
        <w:ind w:left="0"/>
        <w:jc w:val="both"/>
      </w:pPr>
      <w:r>
        <w:rPr>
          <w:rFonts w:ascii="Times New Roman"/>
          <w:b w:val="false"/>
          <w:i w:val="false"/>
          <w:color w:val="000000"/>
          <w:sz w:val="28"/>
        </w:rPr>
        <w:t>         35. "Павлодар ЭТК" ААҚ         93,8</w:t>
      </w:r>
    </w:p>
    <w:p>
      <w:pPr>
        <w:spacing w:after="0"/>
        <w:ind w:left="0"/>
        <w:jc w:val="both"/>
      </w:pPr>
      <w:r>
        <w:rPr>
          <w:rFonts w:ascii="Times New Roman"/>
          <w:b w:val="false"/>
          <w:i w:val="false"/>
          <w:color w:val="000000"/>
          <w:sz w:val="28"/>
        </w:rPr>
        <w:t>         36. "Павлодар АЭС" ААҚ         100</w:t>
      </w:r>
    </w:p>
    <w:p>
      <w:pPr>
        <w:spacing w:after="0"/>
        <w:ind w:left="0"/>
        <w:jc w:val="both"/>
      </w:pPr>
      <w:r>
        <w:rPr>
          <w:rFonts w:ascii="Times New Roman"/>
          <w:b w:val="false"/>
          <w:i w:val="false"/>
          <w:color w:val="000000"/>
          <w:sz w:val="28"/>
        </w:rPr>
        <w:t>         37."Баянауыл АЭС" ААҚ          100</w:t>
      </w:r>
    </w:p>
    <w:p>
      <w:pPr>
        <w:spacing w:after="0"/>
        <w:ind w:left="0"/>
        <w:jc w:val="both"/>
      </w:pPr>
      <w:r>
        <w:rPr>
          <w:rFonts w:ascii="Times New Roman"/>
          <w:b w:val="false"/>
          <w:i w:val="false"/>
          <w:color w:val="000000"/>
          <w:sz w:val="28"/>
        </w:rPr>
        <w:t>         38."Оңтүстік электр желілері"  100</w:t>
      </w:r>
    </w:p>
    <w:p>
      <w:pPr>
        <w:spacing w:after="0"/>
        <w:ind w:left="0"/>
        <w:jc w:val="both"/>
      </w:pPr>
      <w:r>
        <w:rPr>
          <w:rFonts w:ascii="Times New Roman"/>
          <w:b w:val="false"/>
          <w:i w:val="false"/>
          <w:color w:val="000000"/>
          <w:sz w:val="28"/>
        </w:rPr>
        <w:t>         ААҚ</w:t>
      </w:r>
    </w:p>
    <w:p>
      <w:pPr>
        <w:spacing w:after="0"/>
        <w:ind w:left="0"/>
        <w:jc w:val="both"/>
      </w:pPr>
      <w:r>
        <w:rPr>
          <w:rFonts w:ascii="Times New Roman"/>
          <w:b w:val="false"/>
          <w:i w:val="false"/>
          <w:color w:val="000000"/>
          <w:sz w:val="28"/>
        </w:rPr>
        <w:t>         39."Железі АЭС" ААҚ            100</w:t>
      </w:r>
    </w:p>
    <w:p>
      <w:pPr>
        <w:spacing w:after="0"/>
        <w:ind w:left="0"/>
        <w:jc w:val="both"/>
      </w:pPr>
      <w:r>
        <w:rPr>
          <w:rFonts w:ascii="Times New Roman"/>
          <w:b w:val="false"/>
          <w:i w:val="false"/>
          <w:color w:val="000000"/>
          <w:sz w:val="28"/>
        </w:rPr>
        <w:t>         40."Май АЭС" ААҚ               100</w:t>
      </w:r>
    </w:p>
    <w:p>
      <w:pPr>
        <w:spacing w:after="0"/>
        <w:ind w:left="0"/>
        <w:jc w:val="both"/>
      </w:pPr>
      <w:r>
        <w:rPr>
          <w:rFonts w:ascii="Times New Roman"/>
          <w:b w:val="false"/>
          <w:i w:val="false"/>
          <w:color w:val="000000"/>
          <w:sz w:val="28"/>
        </w:rPr>
        <w:t>         41."Ертіс АЭС" ААҚ             100</w:t>
      </w:r>
    </w:p>
    <w:p>
      <w:pPr>
        <w:spacing w:after="0"/>
        <w:ind w:left="0"/>
        <w:jc w:val="both"/>
      </w:pPr>
      <w:r>
        <w:rPr>
          <w:rFonts w:ascii="Times New Roman"/>
          <w:b w:val="false"/>
          <w:i w:val="false"/>
          <w:color w:val="000000"/>
          <w:sz w:val="28"/>
        </w:rPr>
        <w:t>         42."Лебяжинск АЭС" ААҚ         100</w:t>
      </w:r>
    </w:p>
    <w:p>
      <w:pPr>
        <w:spacing w:after="0"/>
        <w:ind w:left="0"/>
        <w:jc w:val="both"/>
      </w:pPr>
      <w:r>
        <w:rPr>
          <w:rFonts w:ascii="Times New Roman"/>
          <w:b w:val="false"/>
          <w:i w:val="false"/>
          <w:color w:val="000000"/>
          <w:sz w:val="28"/>
        </w:rPr>
        <w:t>         43. "Ақсу қалаэлектржелілері"  100</w:t>
      </w:r>
    </w:p>
    <w:p>
      <w:pPr>
        <w:spacing w:after="0"/>
        <w:ind w:left="0"/>
        <w:jc w:val="both"/>
      </w:pPr>
      <w:r>
        <w:rPr>
          <w:rFonts w:ascii="Times New Roman"/>
          <w:b w:val="false"/>
          <w:i w:val="false"/>
          <w:color w:val="000000"/>
          <w:sz w:val="28"/>
        </w:rPr>
        <w:t>         ААҚ</w:t>
      </w:r>
    </w:p>
    <w:p>
      <w:pPr>
        <w:spacing w:after="0"/>
        <w:ind w:left="0"/>
        <w:jc w:val="both"/>
      </w:pPr>
      <w:r>
        <w:rPr>
          <w:rFonts w:ascii="Times New Roman"/>
          <w:b w:val="false"/>
          <w:i w:val="false"/>
          <w:color w:val="000000"/>
          <w:sz w:val="28"/>
        </w:rPr>
        <w:t>         44. "Қалаэлектржелісі"         100</w:t>
      </w:r>
    </w:p>
    <w:p>
      <w:pPr>
        <w:spacing w:after="0"/>
        <w:ind w:left="0"/>
        <w:jc w:val="both"/>
      </w:pPr>
      <w:r>
        <w:rPr>
          <w:rFonts w:ascii="Times New Roman"/>
          <w:b w:val="false"/>
          <w:i w:val="false"/>
          <w:color w:val="000000"/>
          <w:sz w:val="28"/>
        </w:rPr>
        <w:t xml:space="preserve">         (Екібастұз қ.) </w:t>
      </w:r>
    </w:p>
    <w:p>
      <w:pPr>
        <w:spacing w:after="0"/>
        <w:ind w:left="0"/>
        <w:jc w:val="both"/>
      </w:pPr>
      <w:r>
        <w:rPr>
          <w:rFonts w:ascii="Times New Roman"/>
          <w:b w:val="false"/>
          <w:i w:val="false"/>
          <w:color w:val="000000"/>
          <w:sz w:val="28"/>
        </w:rPr>
        <w:t>         45. "Қашыр АЭС" ААҚ            100</w:t>
      </w:r>
    </w:p>
    <w:p>
      <w:pPr>
        <w:spacing w:after="0"/>
        <w:ind w:left="0"/>
        <w:jc w:val="both"/>
      </w:pPr>
      <w:r>
        <w:rPr>
          <w:rFonts w:ascii="Times New Roman"/>
          <w:b w:val="false"/>
          <w:i w:val="false"/>
          <w:color w:val="000000"/>
          <w:sz w:val="28"/>
        </w:rPr>
        <w:t>         46."Шарбақты АЭС" ААҚ          100</w:t>
      </w:r>
    </w:p>
    <w:p>
      <w:pPr>
        <w:spacing w:after="0"/>
        <w:ind w:left="0"/>
        <w:jc w:val="both"/>
      </w:pPr>
      <w:r>
        <w:rPr>
          <w:rFonts w:ascii="Times New Roman"/>
          <w:b w:val="false"/>
          <w:i w:val="false"/>
          <w:color w:val="000000"/>
          <w:sz w:val="28"/>
        </w:rPr>
        <w:t>         47."Успен АЭС" ААҚ             100</w:t>
      </w:r>
    </w:p>
    <w:p>
      <w:pPr>
        <w:spacing w:after="0"/>
        <w:ind w:left="0"/>
        <w:jc w:val="both"/>
      </w:pPr>
      <w:r>
        <w:rPr>
          <w:rFonts w:ascii="Times New Roman"/>
          <w:b w:val="false"/>
          <w:i w:val="false"/>
          <w:color w:val="000000"/>
          <w:sz w:val="28"/>
        </w:rPr>
        <w:t>         48."Ақтоғай АЭС" ААҚ           49</w:t>
      </w:r>
    </w:p>
    <w:p>
      <w:pPr>
        <w:spacing w:after="0"/>
        <w:ind w:left="0"/>
        <w:jc w:val="both"/>
      </w:pPr>
      <w:r>
        <w:rPr>
          <w:rFonts w:ascii="Times New Roman"/>
          <w:b w:val="false"/>
          <w:i w:val="false"/>
          <w:color w:val="000000"/>
          <w:sz w:val="28"/>
        </w:rPr>
        <w:t>         49."Көкшетау бөлуші электр     100</w:t>
      </w:r>
    </w:p>
    <w:p>
      <w:pPr>
        <w:spacing w:after="0"/>
        <w:ind w:left="0"/>
        <w:jc w:val="both"/>
      </w:pPr>
      <w:r>
        <w:rPr>
          <w:rFonts w:ascii="Times New Roman"/>
          <w:b w:val="false"/>
          <w:i w:val="false"/>
          <w:color w:val="000000"/>
          <w:sz w:val="28"/>
        </w:rPr>
        <w:t>         желісі компаниясы" ААҚ</w:t>
      </w:r>
    </w:p>
    <w:p>
      <w:pPr>
        <w:spacing w:after="0"/>
        <w:ind w:left="0"/>
        <w:jc w:val="both"/>
      </w:pPr>
      <w:r>
        <w:rPr>
          <w:rFonts w:ascii="Times New Roman"/>
          <w:b w:val="false"/>
          <w:i w:val="false"/>
          <w:color w:val="000000"/>
          <w:sz w:val="28"/>
        </w:rPr>
        <w:t>         50. "Түркістанэнерго" ААҚ      100</w:t>
      </w:r>
    </w:p>
    <w:p>
      <w:pPr>
        <w:spacing w:after="0"/>
        <w:ind w:left="0"/>
        <w:jc w:val="both"/>
      </w:pPr>
      <w:r>
        <w:rPr>
          <w:rFonts w:ascii="Times New Roman"/>
          <w:b w:val="false"/>
          <w:i w:val="false"/>
          <w:color w:val="000000"/>
          <w:sz w:val="28"/>
        </w:rPr>
        <w:t>         51."Оңтүстік Қазақстан         100</w:t>
      </w:r>
    </w:p>
    <w:p>
      <w:pPr>
        <w:spacing w:after="0"/>
        <w:ind w:left="0"/>
        <w:jc w:val="both"/>
      </w:pPr>
      <w:r>
        <w:rPr>
          <w:rFonts w:ascii="Times New Roman"/>
          <w:b w:val="false"/>
          <w:i w:val="false"/>
          <w:color w:val="000000"/>
          <w:sz w:val="28"/>
        </w:rPr>
        <w:t>         бөлуші электр желісі</w:t>
      </w:r>
    </w:p>
    <w:p>
      <w:pPr>
        <w:spacing w:after="0"/>
        <w:ind w:left="0"/>
        <w:jc w:val="both"/>
      </w:pPr>
      <w:r>
        <w:rPr>
          <w:rFonts w:ascii="Times New Roman"/>
          <w:b w:val="false"/>
          <w:i w:val="false"/>
          <w:color w:val="000000"/>
          <w:sz w:val="28"/>
        </w:rPr>
        <w:t xml:space="preserve">         компаниясы ААҚ  </w:t>
      </w:r>
    </w:p>
    <w:p>
      <w:pPr>
        <w:spacing w:after="0"/>
        <w:ind w:left="0"/>
        <w:jc w:val="both"/>
      </w:pPr>
      <w:r>
        <w:rPr>
          <w:rFonts w:ascii="Times New Roman"/>
          <w:b w:val="false"/>
          <w:i w:val="false"/>
          <w:color w:val="000000"/>
          <w:sz w:val="28"/>
        </w:rPr>
        <w:t>         52."Шұбаркөл бөлінісі" ААҚ     78,93</w:t>
      </w:r>
    </w:p>
    <w:p>
      <w:pPr>
        <w:spacing w:after="0"/>
        <w:ind w:left="0"/>
        <w:jc w:val="both"/>
      </w:pPr>
      <w:r>
        <w:rPr>
          <w:rFonts w:ascii="Times New Roman"/>
          <w:b w:val="false"/>
          <w:i w:val="false"/>
          <w:color w:val="000000"/>
          <w:sz w:val="28"/>
        </w:rPr>
        <w:t>         (ЭИжСМ),</w:t>
      </w:r>
    </w:p>
    <w:p>
      <w:pPr>
        <w:spacing w:after="0"/>
        <w:ind w:left="0"/>
        <w:jc w:val="both"/>
      </w:pPr>
      <w:r>
        <w:rPr>
          <w:rFonts w:ascii="Times New Roman"/>
          <w:b w:val="false"/>
          <w:i w:val="false"/>
          <w:color w:val="000000"/>
          <w:sz w:val="28"/>
        </w:rPr>
        <w:t>         53. "Шұбаркөл КТУ" (ЭИжСМ)     100</w:t>
      </w:r>
    </w:p>
    <w:p>
      <w:pPr>
        <w:spacing w:after="0"/>
        <w:ind w:left="0"/>
        <w:jc w:val="both"/>
      </w:pPr>
      <w:r>
        <w:rPr>
          <w:rFonts w:ascii="Times New Roman"/>
          <w:b w:val="false"/>
          <w:i w:val="false"/>
          <w:color w:val="000000"/>
          <w:sz w:val="28"/>
        </w:rPr>
        <w:t>         54. Жоғары, орташа және төмен</w:t>
      </w:r>
    </w:p>
    <w:p>
      <w:pPr>
        <w:spacing w:after="0"/>
        <w:ind w:left="0"/>
        <w:jc w:val="both"/>
      </w:pPr>
      <w:r>
        <w:rPr>
          <w:rFonts w:ascii="Times New Roman"/>
          <w:b w:val="false"/>
          <w:i w:val="false"/>
          <w:color w:val="000000"/>
          <w:sz w:val="28"/>
        </w:rPr>
        <w:t>         қысымды газ бөлуші желілері    -</w:t>
      </w:r>
    </w:p>
    <w:p>
      <w:pPr>
        <w:spacing w:after="0"/>
        <w:ind w:left="0"/>
        <w:jc w:val="both"/>
      </w:pPr>
      <w:r>
        <w:rPr>
          <w:rFonts w:ascii="Times New Roman"/>
          <w:b w:val="false"/>
          <w:i w:val="false"/>
          <w:color w:val="000000"/>
          <w:sz w:val="28"/>
        </w:rPr>
        <w:t>         (ЭИжСМ)</w:t>
      </w:r>
    </w:p>
    <w:p>
      <w:pPr>
        <w:spacing w:after="0"/>
        <w:ind w:left="0"/>
        <w:jc w:val="both"/>
      </w:pPr>
      <w:r>
        <w:rPr>
          <w:rFonts w:ascii="Times New Roman"/>
          <w:b w:val="false"/>
          <w:i w:val="false"/>
          <w:color w:val="000000"/>
          <w:sz w:val="28"/>
        </w:rPr>
        <w:t>         55. БУТЯ-Акцепт концорциумның  90</w:t>
      </w:r>
    </w:p>
    <w:p>
      <w:pPr>
        <w:spacing w:after="0"/>
        <w:ind w:left="0"/>
        <w:jc w:val="both"/>
      </w:pPr>
      <w:r>
        <w:rPr>
          <w:rFonts w:ascii="Times New Roman"/>
          <w:b w:val="false"/>
          <w:i w:val="false"/>
          <w:color w:val="000000"/>
          <w:sz w:val="28"/>
        </w:rPr>
        <w:t>         концессиясындағы</w:t>
      </w:r>
    </w:p>
    <w:p>
      <w:pPr>
        <w:spacing w:after="0"/>
        <w:ind w:left="0"/>
        <w:jc w:val="both"/>
      </w:pPr>
      <w:r>
        <w:rPr>
          <w:rFonts w:ascii="Times New Roman"/>
          <w:b w:val="false"/>
          <w:i w:val="false"/>
          <w:color w:val="000000"/>
          <w:sz w:val="28"/>
        </w:rPr>
        <w:t>         "Заңғар СҮ" ААҚ (ЭИжСМ)</w:t>
      </w:r>
    </w:p>
    <w:p>
      <w:pPr>
        <w:spacing w:after="0"/>
        <w:ind w:left="0"/>
        <w:jc w:val="both"/>
      </w:pPr>
      <w:r>
        <w:rPr>
          <w:rFonts w:ascii="Times New Roman"/>
          <w:b w:val="false"/>
          <w:i w:val="false"/>
          <w:color w:val="000000"/>
          <w:sz w:val="28"/>
        </w:rPr>
        <w:t>         56."Казинстрах" АҚ (ҚМ)        100</w:t>
      </w:r>
    </w:p>
    <w:p>
      <w:pPr>
        <w:spacing w:after="0"/>
        <w:ind w:left="0"/>
        <w:jc w:val="both"/>
      </w:pPr>
      <w:r>
        <w:rPr>
          <w:rFonts w:ascii="Times New Roman"/>
          <w:b w:val="false"/>
          <w:i w:val="false"/>
          <w:color w:val="000000"/>
          <w:sz w:val="28"/>
        </w:rPr>
        <w:t>         57."Каскор" ААҚ (ЭИжСМ)        60,3</w:t>
      </w:r>
    </w:p>
    <w:p>
      <w:pPr>
        <w:spacing w:after="0"/>
        <w:ind w:left="0"/>
        <w:jc w:val="both"/>
      </w:pPr>
      <w:r>
        <w:rPr>
          <w:rFonts w:ascii="Times New Roman"/>
          <w:b w:val="false"/>
          <w:i w:val="false"/>
          <w:color w:val="000000"/>
          <w:sz w:val="28"/>
        </w:rPr>
        <w:t>         58."Центркредит" АБ ААҚ (ҚМ)   23</w:t>
      </w:r>
    </w:p>
    <w:p>
      <w:pPr>
        <w:spacing w:after="0"/>
        <w:ind w:left="0"/>
        <w:jc w:val="both"/>
      </w:pPr>
      <w:r>
        <w:rPr>
          <w:rFonts w:ascii="Times New Roman"/>
          <w:b w:val="false"/>
          <w:i w:val="false"/>
          <w:color w:val="000000"/>
          <w:sz w:val="28"/>
        </w:rPr>
        <w:t xml:space="preserve">IV.     Тізбе Қазақстан Республикасы            Жетекшілік    </w:t>
      </w:r>
    </w:p>
    <w:p>
      <w:pPr>
        <w:spacing w:after="0"/>
        <w:ind w:left="0"/>
        <w:jc w:val="both"/>
      </w:pPr>
      <w:r>
        <w:rPr>
          <w:rFonts w:ascii="Times New Roman"/>
          <w:b w:val="false"/>
          <w:i w:val="false"/>
          <w:color w:val="000000"/>
          <w:sz w:val="28"/>
        </w:rPr>
        <w:t>Респуб. Үкіметінің 27.05.99 ж. N 659            ететін салалық</w:t>
      </w:r>
    </w:p>
    <w:p>
      <w:pPr>
        <w:spacing w:after="0"/>
        <w:ind w:left="0"/>
        <w:jc w:val="both"/>
      </w:pPr>
      <w:r>
        <w:rPr>
          <w:rFonts w:ascii="Times New Roman"/>
          <w:b w:val="false"/>
          <w:i w:val="false"/>
          <w:color w:val="000000"/>
          <w:sz w:val="28"/>
        </w:rPr>
        <w:t>ликалық қаулысымен белгіленді                   министрліктер</w:t>
      </w:r>
    </w:p>
    <w:p>
      <w:pPr>
        <w:spacing w:after="0"/>
        <w:ind w:left="0"/>
        <w:jc w:val="both"/>
      </w:pPr>
      <w:r>
        <w:rPr>
          <w:rFonts w:ascii="Times New Roman"/>
          <w:b w:val="false"/>
          <w:i w:val="false"/>
          <w:color w:val="000000"/>
          <w:sz w:val="28"/>
        </w:rPr>
        <w:t xml:space="preserve">меншік. </w:t>
      </w:r>
    </w:p>
    <w:p>
      <w:pPr>
        <w:spacing w:after="0"/>
        <w:ind w:left="0"/>
        <w:jc w:val="both"/>
      </w:pPr>
      <w:r>
        <w:rPr>
          <w:rFonts w:ascii="Times New Roman"/>
          <w:b w:val="false"/>
          <w:i w:val="false"/>
          <w:color w:val="000000"/>
          <w:sz w:val="28"/>
        </w:rPr>
        <w:t xml:space="preserve">тегі </w:t>
      </w:r>
    </w:p>
    <w:p>
      <w:pPr>
        <w:spacing w:after="0"/>
        <w:ind w:left="0"/>
        <w:jc w:val="both"/>
      </w:pPr>
      <w:r>
        <w:rPr>
          <w:rFonts w:ascii="Times New Roman"/>
          <w:b w:val="false"/>
          <w:i w:val="false"/>
          <w:color w:val="000000"/>
          <w:sz w:val="28"/>
        </w:rPr>
        <w:t>өзге де</w:t>
      </w:r>
    </w:p>
    <w:p>
      <w:pPr>
        <w:spacing w:after="0"/>
        <w:ind w:left="0"/>
        <w:jc w:val="both"/>
      </w:pPr>
      <w:r>
        <w:rPr>
          <w:rFonts w:ascii="Times New Roman"/>
          <w:b w:val="false"/>
          <w:i w:val="false"/>
          <w:color w:val="000000"/>
          <w:sz w:val="28"/>
        </w:rPr>
        <w:t xml:space="preserve">АМК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 Өзге Тізбе өзгерістермен және                Жетекшілік</w:t>
      </w:r>
    </w:p>
    <w:p>
      <w:pPr>
        <w:spacing w:after="0"/>
        <w:ind w:left="0"/>
        <w:jc w:val="both"/>
      </w:pPr>
      <w:r>
        <w:rPr>
          <w:rFonts w:ascii="Times New Roman"/>
          <w:b w:val="false"/>
          <w:i w:val="false"/>
          <w:color w:val="000000"/>
          <w:sz w:val="28"/>
        </w:rPr>
        <w:t>де РМК  толықтырулармен бірге                   ететін салалық</w:t>
      </w:r>
    </w:p>
    <w:p>
      <w:pPr>
        <w:spacing w:after="0"/>
        <w:ind w:left="0"/>
        <w:jc w:val="both"/>
      </w:pPr>
      <w:r>
        <w:rPr>
          <w:rFonts w:ascii="Times New Roman"/>
          <w:b w:val="false"/>
          <w:i w:val="false"/>
          <w:color w:val="000000"/>
          <w:sz w:val="28"/>
        </w:rPr>
        <w:t>         Қазақстан Республикасы                  министрліктер</w:t>
      </w:r>
    </w:p>
    <w:p>
      <w:pPr>
        <w:spacing w:after="0"/>
        <w:ind w:left="0"/>
        <w:jc w:val="both"/>
      </w:pPr>
      <w:r>
        <w:rPr>
          <w:rFonts w:ascii="Times New Roman"/>
          <w:b w:val="false"/>
          <w:i w:val="false"/>
          <w:color w:val="000000"/>
          <w:sz w:val="28"/>
        </w:rPr>
        <w:t>         Үкіметінің 25.06.96 ж. N 790</w:t>
      </w:r>
    </w:p>
    <w:p>
      <w:pPr>
        <w:spacing w:after="0"/>
        <w:ind w:left="0"/>
        <w:jc w:val="both"/>
      </w:pPr>
      <w:r>
        <w:rPr>
          <w:rFonts w:ascii="Times New Roman"/>
          <w:b w:val="false"/>
          <w:i w:val="false"/>
          <w:color w:val="000000"/>
          <w:sz w:val="28"/>
        </w:rPr>
        <w:t>         қаулысымен белгіленді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АМП пайдалану және | АМП-ға билік ету жөніндегі | Мемлекеттің атынан    |</w:t>
      </w:r>
    </w:p>
    <w:p>
      <w:pPr>
        <w:spacing w:after="0"/>
        <w:ind w:left="0"/>
        <w:jc w:val="both"/>
      </w:pPr>
      <w:r>
        <w:rPr>
          <w:rFonts w:ascii="Times New Roman"/>
          <w:b w:val="false"/>
          <w:i w:val="false"/>
          <w:color w:val="000000"/>
          <w:sz w:val="28"/>
        </w:rPr>
        <w:t>| иелену жөніндегі   |құқықтық күш (АМП-ды сату   |     бақылау           |</w:t>
      </w:r>
    </w:p>
    <w:p>
      <w:pPr>
        <w:spacing w:after="0"/>
        <w:ind w:left="0"/>
        <w:jc w:val="both"/>
      </w:pPr>
      <w:r>
        <w:rPr>
          <w:rFonts w:ascii="Times New Roman"/>
          <w:b w:val="false"/>
          <w:i w:val="false"/>
          <w:color w:val="000000"/>
          <w:sz w:val="28"/>
        </w:rPr>
        <w:t>| құқықтық күш       |жөнінде шешім қабылдау, же. |                       |</w:t>
      </w:r>
    </w:p>
    <w:p>
      <w:pPr>
        <w:spacing w:after="0"/>
        <w:ind w:left="0"/>
        <w:jc w:val="both"/>
      </w:pPr>
      <w:r>
        <w:rPr>
          <w:rFonts w:ascii="Times New Roman"/>
          <w:b w:val="false"/>
          <w:i w:val="false"/>
          <w:color w:val="000000"/>
          <w:sz w:val="28"/>
        </w:rPr>
        <w:t>|                    |кешелендіру жөніндегі коми. |                       |</w:t>
      </w:r>
    </w:p>
    <w:p>
      <w:pPr>
        <w:spacing w:after="0"/>
        <w:ind w:left="0"/>
        <w:jc w:val="both"/>
      </w:pPr>
      <w:r>
        <w:rPr>
          <w:rFonts w:ascii="Times New Roman"/>
          <w:b w:val="false"/>
          <w:i w:val="false"/>
          <w:color w:val="000000"/>
          <w:sz w:val="28"/>
        </w:rPr>
        <w:t>|                    |ссияны қайта ұйымдастыру,   |                       |</w:t>
      </w:r>
    </w:p>
    <w:p>
      <w:pPr>
        <w:spacing w:after="0"/>
        <w:ind w:left="0"/>
        <w:jc w:val="both"/>
      </w:pPr>
      <w:r>
        <w:rPr>
          <w:rFonts w:ascii="Times New Roman"/>
          <w:b w:val="false"/>
          <w:i w:val="false"/>
          <w:color w:val="000000"/>
          <w:sz w:val="28"/>
        </w:rPr>
        <w:t>|                    |тарату және қалыптастыру)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Жетекшілік ететін    Үкімет (Үкімет жанындағы     Тексеру комиссияларын   </w:t>
      </w:r>
    </w:p>
    <w:p>
      <w:pPr>
        <w:spacing w:after="0"/>
        <w:ind w:left="0"/>
        <w:jc w:val="both"/>
      </w:pPr>
      <w:r>
        <w:rPr>
          <w:rFonts w:ascii="Times New Roman"/>
          <w:b w:val="false"/>
          <w:i w:val="false"/>
          <w:color w:val="000000"/>
          <w:sz w:val="28"/>
        </w:rPr>
        <w:t>салалық министрлік   комиссия) Қаржы министрлігі. Қазақстан Республикасы.</w:t>
      </w:r>
    </w:p>
    <w:p>
      <w:pPr>
        <w:spacing w:after="0"/>
        <w:ind w:left="0"/>
        <w:jc w:val="both"/>
      </w:pPr>
      <w:r>
        <w:rPr>
          <w:rFonts w:ascii="Times New Roman"/>
          <w:b w:val="false"/>
          <w:i w:val="false"/>
          <w:color w:val="000000"/>
          <w:sz w:val="28"/>
        </w:rPr>
        <w:t>                      нің ММжЖК Уәкілетті орган    ның Үкіметі қалыптасты.</w:t>
      </w:r>
    </w:p>
    <w:p>
      <w:pPr>
        <w:spacing w:after="0"/>
        <w:ind w:left="0"/>
        <w:jc w:val="both"/>
      </w:pPr>
      <w:r>
        <w:rPr>
          <w:rFonts w:ascii="Times New Roman"/>
          <w:b w:val="false"/>
          <w:i w:val="false"/>
          <w:color w:val="000000"/>
          <w:sz w:val="28"/>
        </w:rPr>
        <w:t>                                                   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Жетекшілік ететін    Үкімет (Үкімет жанындағы     Тексеру комиссияларын   </w:t>
      </w:r>
    </w:p>
    <w:p>
      <w:pPr>
        <w:spacing w:after="0"/>
        <w:ind w:left="0"/>
        <w:jc w:val="both"/>
      </w:pPr>
      <w:r>
        <w:rPr>
          <w:rFonts w:ascii="Times New Roman"/>
          <w:b w:val="false"/>
          <w:i w:val="false"/>
          <w:color w:val="000000"/>
          <w:sz w:val="28"/>
        </w:rPr>
        <w:t>салалық министрлік   комиссия) ММжЖК Қаржы ми.    Қазақстан Республикасы.</w:t>
      </w:r>
    </w:p>
    <w:p>
      <w:pPr>
        <w:spacing w:after="0"/>
        <w:ind w:left="0"/>
        <w:jc w:val="both"/>
      </w:pPr>
      <w:r>
        <w:rPr>
          <w:rFonts w:ascii="Times New Roman"/>
          <w:b w:val="false"/>
          <w:i w:val="false"/>
          <w:color w:val="000000"/>
          <w:sz w:val="28"/>
        </w:rPr>
        <w:t>                      нистрлігінің уәкілетті       ның Үкіметі қалыптасты.</w:t>
      </w:r>
    </w:p>
    <w:p>
      <w:pPr>
        <w:spacing w:after="0"/>
        <w:ind w:left="0"/>
        <w:jc w:val="both"/>
      </w:pPr>
      <w:r>
        <w:rPr>
          <w:rFonts w:ascii="Times New Roman"/>
          <w:b w:val="false"/>
          <w:i w:val="false"/>
          <w:color w:val="000000"/>
          <w:sz w:val="28"/>
        </w:rPr>
        <w:t>                      органы)                      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Жетекшілік ететін    Үкімет (Үкімет жанындағы     Тексеру комиссияларын   </w:t>
      </w:r>
    </w:p>
    <w:p>
      <w:pPr>
        <w:spacing w:after="0"/>
        <w:ind w:left="0"/>
        <w:jc w:val="both"/>
      </w:pPr>
      <w:r>
        <w:rPr>
          <w:rFonts w:ascii="Times New Roman"/>
          <w:b w:val="false"/>
          <w:i w:val="false"/>
          <w:color w:val="000000"/>
          <w:sz w:val="28"/>
        </w:rPr>
        <w:t xml:space="preserve">салалық министрлік   комиссия) ММжЖК Қаржы ми.    ҚР ММжЖК қатысуымен </w:t>
      </w:r>
    </w:p>
    <w:p>
      <w:pPr>
        <w:spacing w:after="0"/>
        <w:ind w:left="0"/>
        <w:jc w:val="both"/>
      </w:pPr>
      <w:r>
        <w:rPr>
          <w:rFonts w:ascii="Times New Roman"/>
          <w:b w:val="false"/>
          <w:i w:val="false"/>
          <w:color w:val="000000"/>
          <w:sz w:val="28"/>
        </w:rPr>
        <w:t xml:space="preserve">                      нистрлігінің уәкілетті       министрліктер </w:t>
      </w:r>
    </w:p>
    <w:p>
      <w:pPr>
        <w:spacing w:after="0"/>
        <w:ind w:left="0"/>
        <w:jc w:val="both"/>
      </w:pPr>
      <w:r>
        <w:rPr>
          <w:rFonts w:ascii="Times New Roman"/>
          <w:b w:val="false"/>
          <w:i w:val="false"/>
          <w:color w:val="000000"/>
          <w:sz w:val="28"/>
        </w:rPr>
        <w:t>қалыптасты.</w:t>
      </w:r>
    </w:p>
    <w:p>
      <w:pPr>
        <w:spacing w:after="0"/>
        <w:ind w:left="0"/>
        <w:jc w:val="both"/>
      </w:pPr>
      <w:r>
        <w:rPr>
          <w:rFonts w:ascii="Times New Roman"/>
          <w:b w:val="false"/>
          <w:i w:val="false"/>
          <w:color w:val="000000"/>
          <w:sz w:val="28"/>
        </w:rPr>
        <w:t>                      органы)                      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Жетекшілік ететін    Жетекшілік ететін салалық    Тексеру комиссияларын   </w:t>
      </w:r>
    </w:p>
    <w:p>
      <w:pPr>
        <w:spacing w:after="0"/>
        <w:ind w:left="0"/>
        <w:jc w:val="both"/>
      </w:pPr>
      <w:r>
        <w:rPr>
          <w:rFonts w:ascii="Times New Roman"/>
          <w:b w:val="false"/>
          <w:i w:val="false"/>
          <w:color w:val="000000"/>
          <w:sz w:val="28"/>
        </w:rPr>
        <w:t>салалық министрлік   министрліктер                Қаржыминінің қатысуымен</w:t>
      </w:r>
    </w:p>
    <w:p>
      <w:pPr>
        <w:spacing w:after="0"/>
        <w:ind w:left="0"/>
        <w:jc w:val="both"/>
      </w:pPr>
      <w:r>
        <w:rPr>
          <w:rFonts w:ascii="Times New Roman"/>
          <w:b w:val="false"/>
          <w:i w:val="false"/>
          <w:color w:val="000000"/>
          <w:sz w:val="28"/>
        </w:rPr>
        <w:t>                      ("Мемлекеттік мүлік туралы"  (ММжЖК) салалық министр.</w:t>
      </w:r>
    </w:p>
    <w:p>
      <w:pPr>
        <w:spacing w:after="0"/>
        <w:ind w:left="0"/>
        <w:jc w:val="both"/>
      </w:pPr>
      <w:r>
        <w:rPr>
          <w:rFonts w:ascii="Times New Roman"/>
          <w:b w:val="false"/>
          <w:i w:val="false"/>
          <w:color w:val="000000"/>
          <w:sz w:val="28"/>
        </w:rPr>
        <w:t>                      Заң қабылданғаннан кейін)    ліктер қалыптастырады.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Жетекшілік ететін    Үкімет (Үкімет жанындағы     Тексеру комиссиясын</w:t>
      </w:r>
    </w:p>
    <w:p>
      <w:pPr>
        <w:spacing w:after="0"/>
        <w:ind w:left="0"/>
        <w:jc w:val="both"/>
      </w:pPr>
      <w:r>
        <w:rPr>
          <w:rFonts w:ascii="Times New Roman"/>
          <w:b w:val="false"/>
          <w:i w:val="false"/>
          <w:color w:val="000000"/>
          <w:sz w:val="28"/>
        </w:rPr>
        <w:t xml:space="preserve">салалық министрлік.  Комиссия) Уәкілетті орган    Қаржыминінің қатысуымен </w:t>
      </w:r>
    </w:p>
    <w:p>
      <w:pPr>
        <w:spacing w:after="0"/>
        <w:ind w:left="0"/>
        <w:jc w:val="both"/>
      </w:pPr>
      <w:r>
        <w:rPr>
          <w:rFonts w:ascii="Times New Roman"/>
          <w:b w:val="false"/>
          <w:i w:val="false"/>
          <w:color w:val="000000"/>
          <w:sz w:val="28"/>
        </w:rPr>
        <w:t>тер                  ММжЖК                        (ММжЖК) салалық министр.</w:t>
      </w:r>
    </w:p>
    <w:p>
      <w:pPr>
        <w:spacing w:after="0"/>
        <w:ind w:left="0"/>
        <w:jc w:val="both"/>
      </w:pPr>
      <w:r>
        <w:rPr>
          <w:rFonts w:ascii="Times New Roman"/>
          <w:b w:val="false"/>
          <w:i w:val="false"/>
          <w:color w:val="000000"/>
          <w:sz w:val="28"/>
        </w:rPr>
        <w:t>                                                   қалыптастырады.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 маусымдағы</w:t>
      </w:r>
    </w:p>
    <w:p>
      <w:pPr>
        <w:spacing w:after="0"/>
        <w:ind w:left="0"/>
        <w:jc w:val="both"/>
      </w:pPr>
      <w:r>
        <w:rPr>
          <w:rFonts w:ascii="Times New Roman"/>
          <w:b w:val="false"/>
          <w:i w:val="false"/>
          <w:color w:val="000000"/>
          <w:sz w:val="28"/>
        </w:rPr>
        <w:t>                                       N 683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мүлік жекешелендіру бағдарламасын іске асыру</w:t>
      </w:r>
    </w:p>
    <w:p>
      <w:pPr>
        <w:spacing w:after="0"/>
        <w:ind w:left="0"/>
        <w:jc w:val="both"/>
      </w:pPr>
      <w:r>
        <w:rPr>
          <w:rFonts w:ascii="Times New Roman"/>
          <w:b w:val="false"/>
          <w:i w:val="false"/>
          <w:color w:val="000000"/>
          <w:sz w:val="28"/>
        </w:rPr>
        <w:t>        және басқарудың тиімділігін арттыру жөніндегі</w:t>
      </w:r>
    </w:p>
    <w:p>
      <w:pPr>
        <w:spacing w:after="0"/>
        <w:ind w:left="0"/>
        <w:jc w:val="both"/>
      </w:pPr>
      <w:r>
        <w:rPr>
          <w:rFonts w:ascii="Times New Roman"/>
          <w:b w:val="false"/>
          <w:i w:val="false"/>
          <w:color w:val="000000"/>
          <w:sz w:val="28"/>
        </w:rPr>
        <w:t>       1999-2000 жылдарға арналған шаралардың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Жоспар өзгерді - ҚР Үкіметінің 1999.08.11. N 1127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P991127_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Шаралар                    | Орындаушы|Мерзімдері|Аяқталу ныса.| Ес. </w:t>
      </w:r>
    </w:p>
    <w:p>
      <w:pPr>
        <w:spacing w:after="0"/>
        <w:ind w:left="0"/>
        <w:jc w:val="both"/>
      </w:pPr>
      <w:r>
        <w:rPr>
          <w:rFonts w:ascii="Times New Roman"/>
          <w:b w:val="false"/>
          <w:i w:val="false"/>
          <w:color w:val="000000"/>
          <w:sz w:val="28"/>
        </w:rPr>
        <w:t>|                               |          |          |ны           |керту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 бөлім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мүлікті иелену,     Қаржы       1999 ж.,   Заң жобасы    </w:t>
      </w:r>
    </w:p>
    <w:p>
      <w:pPr>
        <w:spacing w:after="0"/>
        <w:ind w:left="0"/>
        <w:jc w:val="both"/>
      </w:pPr>
      <w:r>
        <w:rPr>
          <w:rFonts w:ascii="Times New Roman"/>
          <w:b w:val="false"/>
          <w:i w:val="false"/>
          <w:color w:val="000000"/>
          <w:sz w:val="28"/>
        </w:rPr>
        <w:t>пайдалану және билік ету жөнін. министрлігі екінші</w:t>
      </w:r>
    </w:p>
    <w:p>
      <w:pPr>
        <w:spacing w:after="0"/>
        <w:ind w:left="0"/>
        <w:jc w:val="both"/>
      </w:pPr>
      <w:r>
        <w:rPr>
          <w:rFonts w:ascii="Times New Roman"/>
          <w:b w:val="false"/>
          <w:i w:val="false"/>
          <w:color w:val="000000"/>
          <w:sz w:val="28"/>
        </w:rPr>
        <w:t>дегі қатынастарды реттейтін     (ҚМ),       тоқсан</w:t>
      </w:r>
    </w:p>
    <w:p>
      <w:pPr>
        <w:spacing w:after="0"/>
        <w:ind w:left="0"/>
        <w:jc w:val="both"/>
      </w:pPr>
      <w:r>
        <w:rPr>
          <w:rFonts w:ascii="Times New Roman"/>
          <w:b w:val="false"/>
          <w:i w:val="false"/>
          <w:color w:val="000000"/>
          <w:sz w:val="28"/>
        </w:rPr>
        <w:t xml:space="preserve">"Мемлекеттік мүлік туралы"      Әділет  </w:t>
      </w:r>
    </w:p>
    <w:p>
      <w:pPr>
        <w:spacing w:after="0"/>
        <w:ind w:left="0"/>
        <w:jc w:val="both"/>
      </w:pPr>
      <w:r>
        <w:rPr>
          <w:rFonts w:ascii="Times New Roman"/>
          <w:b w:val="false"/>
          <w:i w:val="false"/>
          <w:color w:val="000000"/>
          <w:sz w:val="28"/>
        </w:rPr>
        <w:t>Қазақстан Республикасы Заңы.    министрлігі</w:t>
      </w:r>
    </w:p>
    <w:p>
      <w:pPr>
        <w:spacing w:after="0"/>
        <w:ind w:left="0"/>
        <w:jc w:val="both"/>
      </w:pPr>
      <w:r>
        <w:rPr>
          <w:rFonts w:ascii="Times New Roman"/>
          <w:b w:val="false"/>
          <w:i w:val="false"/>
          <w:color w:val="000000"/>
          <w:sz w:val="28"/>
        </w:rPr>
        <w:t>ның жобасын әзірлеу             (ӘМ)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"Мекеме туралы" Қазақстан       Әділет      1999 ж.    Заң жобасы</w:t>
      </w:r>
    </w:p>
    <w:p>
      <w:pPr>
        <w:spacing w:after="0"/>
        <w:ind w:left="0"/>
        <w:jc w:val="both"/>
      </w:pPr>
      <w:r>
        <w:rPr>
          <w:rFonts w:ascii="Times New Roman"/>
          <w:b w:val="false"/>
          <w:i w:val="false"/>
          <w:color w:val="000000"/>
          <w:sz w:val="28"/>
        </w:rPr>
        <w:t>Республикасы Заңының жобасын    министрлігі, екінші</w:t>
      </w:r>
    </w:p>
    <w:p>
      <w:pPr>
        <w:spacing w:after="0"/>
        <w:ind w:left="0"/>
        <w:jc w:val="both"/>
      </w:pPr>
      <w:r>
        <w:rPr>
          <w:rFonts w:ascii="Times New Roman"/>
          <w:b w:val="false"/>
          <w:i w:val="false"/>
          <w:color w:val="000000"/>
          <w:sz w:val="28"/>
        </w:rPr>
        <w:t>әзірлеу                         ҚМ           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Кәсіпорындарды сауықтыру,       ӘМ, ҚМ, МКМ 1999 ж.,   Заң жобасы</w:t>
      </w:r>
    </w:p>
    <w:p>
      <w:pPr>
        <w:spacing w:after="0"/>
        <w:ind w:left="0"/>
        <w:jc w:val="both"/>
      </w:pPr>
      <w:r>
        <w:rPr>
          <w:rFonts w:ascii="Times New Roman"/>
          <w:b w:val="false"/>
          <w:i w:val="false"/>
          <w:color w:val="000000"/>
          <w:sz w:val="28"/>
        </w:rPr>
        <w:t>олардың банкроттығы мен санация             үшінші</w:t>
      </w:r>
    </w:p>
    <w:p>
      <w:pPr>
        <w:spacing w:after="0"/>
        <w:ind w:left="0"/>
        <w:jc w:val="both"/>
      </w:pPr>
      <w:r>
        <w:rPr>
          <w:rFonts w:ascii="Times New Roman"/>
          <w:b w:val="false"/>
          <w:i w:val="false"/>
          <w:color w:val="000000"/>
          <w:sz w:val="28"/>
        </w:rPr>
        <w:t>сы ресімдерін іске асыру бары.              тоқсан</w:t>
      </w:r>
    </w:p>
    <w:p>
      <w:pPr>
        <w:spacing w:after="0"/>
        <w:ind w:left="0"/>
        <w:jc w:val="both"/>
      </w:pPr>
      <w:r>
        <w:rPr>
          <w:rFonts w:ascii="Times New Roman"/>
          <w:b w:val="false"/>
          <w:i w:val="false"/>
          <w:color w:val="000000"/>
          <w:sz w:val="28"/>
        </w:rPr>
        <w:t>сында туындайтын қатынастарды</w:t>
      </w:r>
    </w:p>
    <w:p>
      <w:pPr>
        <w:spacing w:after="0"/>
        <w:ind w:left="0"/>
        <w:jc w:val="both"/>
      </w:pPr>
      <w:r>
        <w:rPr>
          <w:rFonts w:ascii="Times New Roman"/>
          <w:b w:val="false"/>
          <w:i w:val="false"/>
          <w:color w:val="000000"/>
          <w:sz w:val="28"/>
        </w:rPr>
        <w:t xml:space="preserve">жетілдіруге байланысты </w:t>
      </w:r>
    </w:p>
    <w:p>
      <w:pPr>
        <w:spacing w:after="0"/>
        <w:ind w:left="0"/>
        <w:jc w:val="both"/>
      </w:pPr>
      <w:r>
        <w:rPr>
          <w:rFonts w:ascii="Times New Roman"/>
          <w:b w:val="false"/>
          <w:i w:val="false"/>
          <w:color w:val="000000"/>
          <w:sz w:val="28"/>
        </w:rPr>
        <w:t>"Банкроттық туралы" Қазақстан</w:t>
      </w:r>
    </w:p>
    <w:p>
      <w:pPr>
        <w:spacing w:after="0"/>
        <w:ind w:left="0"/>
        <w:jc w:val="both"/>
      </w:pPr>
      <w:r>
        <w:rPr>
          <w:rFonts w:ascii="Times New Roman"/>
          <w:b w:val="false"/>
          <w:i w:val="false"/>
          <w:color w:val="000000"/>
          <w:sz w:val="28"/>
        </w:rPr>
        <w:t>Республикасының Заңына өзгеріс.</w:t>
      </w:r>
    </w:p>
    <w:p>
      <w:pPr>
        <w:spacing w:after="0"/>
        <w:ind w:left="0"/>
        <w:jc w:val="both"/>
      </w:pPr>
      <w:r>
        <w:rPr>
          <w:rFonts w:ascii="Times New Roman"/>
          <w:b w:val="false"/>
          <w:i w:val="false"/>
          <w:color w:val="000000"/>
          <w:sz w:val="28"/>
        </w:rPr>
        <w:t>тер мен толықтырулар енгізу</w:t>
      </w:r>
    </w:p>
    <w:p>
      <w:pPr>
        <w:spacing w:after="0"/>
        <w:ind w:left="0"/>
        <w:jc w:val="both"/>
      </w:pPr>
      <w:r>
        <w:rPr>
          <w:rFonts w:ascii="Times New Roman"/>
          <w:b w:val="false"/>
          <w:i w:val="false"/>
          <w:color w:val="000000"/>
          <w:sz w:val="28"/>
        </w:rPr>
        <w:t>туралы" Қазақстан Республикасы</w:t>
      </w:r>
    </w:p>
    <w:p>
      <w:pPr>
        <w:spacing w:after="0"/>
        <w:ind w:left="0"/>
        <w:jc w:val="both"/>
      </w:pPr>
      <w:r>
        <w:rPr>
          <w:rFonts w:ascii="Times New Roman"/>
          <w:b w:val="false"/>
          <w:i w:val="false"/>
          <w:color w:val="000000"/>
          <w:sz w:val="28"/>
        </w:rPr>
        <w:t>Заңының жобасын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  ҚМ, ӘМ,    1999 ж.    Заң жобасы</w:t>
      </w:r>
    </w:p>
    <w:p>
      <w:pPr>
        <w:spacing w:after="0"/>
        <w:ind w:left="0"/>
        <w:jc w:val="both"/>
      </w:pPr>
      <w:r>
        <w:rPr>
          <w:rFonts w:ascii="Times New Roman"/>
          <w:b w:val="false"/>
          <w:i w:val="false"/>
          <w:color w:val="000000"/>
          <w:sz w:val="28"/>
        </w:rPr>
        <w:t>дентінің "Мемлекеттік кәсіп.    ӘИжСМ,     үшінші</w:t>
      </w:r>
    </w:p>
    <w:p>
      <w:pPr>
        <w:spacing w:after="0"/>
        <w:ind w:left="0"/>
        <w:jc w:val="both"/>
      </w:pPr>
      <w:r>
        <w:rPr>
          <w:rFonts w:ascii="Times New Roman"/>
          <w:b w:val="false"/>
          <w:i w:val="false"/>
          <w:color w:val="000000"/>
          <w:sz w:val="28"/>
        </w:rPr>
        <w:t>орындар туралы" Жарлығына       ККжТМ,     тоқсан</w:t>
      </w:r>
    </w:p>
    <w:p>
      <w:pPr>
        <w:spacing w:after="0"/>
        <w:ind w:left="0"/>
        <w:jc w:val="both"/>
      </w:pPr>
      <w:r>
        <w:rPr>
          <w:rFonts w:ascii="Times New Roman"/>
          <w:b w:val="false"/>
          <w:i w:val="false"/>
          <w:color w:val="000000"/>
          <w:sz w:val="28"/>
        </w:rPr>
        <w:t>өзгерістер мен толықтырулар     АШМ</w:t>
      </w:r>
    </w:p>
    <w:p>
      <w:pPr>
        <w:spacing w:after="0"/>
        <w:ind w:left="0"/>
        <w:jc w:val="both"/>
      </w:pPr>
      <w:r>
        <w:rPr>
          <w:rFonts w:ascii="Times New Roman"/>
          <w:b w:val="false"/>
          <w:i w:val="false"/>
          <w:color w:val="000000"/>
          <w:sz w:val="28"/>
        </w:rPr>
        <w:t>енгізу туралы" Қазақстан</w:t>
      </w:r>
    </w:p>
    <w:p>
      <w:pPr>
        <w:spacing w:after="0"/>
        <w:ind w:left="0"/>
        <w:jc w:val="both"/>
      </w:pPr>
      <w:r>
        <w:rPr>
          <w:rFonts w:ascii="Times New Roman"/>
          <w:b w:val="false"/>
          <w:i w:val="false"/>
          <w:color w:val="000000"/>
          <w:sz w:val="28"/>
        </w:rPr>
        <w:t>Республикасы Заңының жобасын</w:t>
      </w:r>
    </w:p>
    <w:p>
      <w:pPr>
        <w:spacing w:after="0"/>
        <w:ind w:left="0"/>
        <w:jc w:val="both"/>
      </w:pPr>
      <w:r>
        <w:rPr>
          <w:rFonts w:ascii="Times New Roman"/>
          <w:b w:val="false"/>
          <w:i w:val="false"/>
          <w:color w:val="000000"/>
          <w:sz w:val="28"/>
        </w:rPr>
        <w:t>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активтерді иелену.  ҚМ,        "Мем-тік    Үкіметке есеп</w:t>
      </w:r>
    </w:p>
    <w:p>
      <w:pPr>
        <w:spacing w:after="0"/>
        <w:ind w:left="0"/>
        <w:jc w:val="both"/>
      </w:pPr>
      <w:r>
        <w:rPr>
          <w:rFonts w:ascii="Times New Roman"/>
          <w:b w:val="false"/>
          <w:i w:val="false"/>
          <w:color w:val="000000"/>
          <w:sz w:val="28"/>
        </w:rPr>
        <w:t>ге, пайдалануға және оларға     Әділет.    мүлік       беру</w:t>
      </w:r>
    </w:p>
    <w:p>
      <w:pPr>
        <w:spacing w:after="0"/>
        <w:ind w:left="0"/>
        <w:jc w:val="both"/>
      </w:pPr>
      <w:r>
        <w:rPr>
          <w:rFonts w:ascii="Times New Roman"/>
          <w:b w:val="false"/>
          <w:i w:val="false"/>
          <w:color w:val="000000"/>
          <w:sz w:val="28"/>
        </w:rPr>
        <w:t>билік етуге байланысты мәселе.  мині       туралы"</w:t>
      </w:r>
    </w:p>
    <w:p>
      <w:pPr>
        <w:spacing w:after="0"/>
        <w:ind w:left="0"/>
        <w:jc w:val="both"/>
      </w:pPr>
      <w:r>
        <w:rPr>
          <w:rFonts w:ascii="Times New Roman"/>
          <w:b w:val="false"/>
          <w:i w:val="false"/>
          <w:color w:val="000000"/>
          <w:sz w:val="28"/>
        </w:rPr>
        <w:t>лер бойынша нормативтік-құқық.             Заңды</w:t>
      </w:r>
    </w:p>
    <w:p>
      <w:pPr>
        <w:spacing w:after="0"/>
        <w:ind w:left="0"/>
        <w:jc w:val="both"/>
      </w:pPr>
      <w:r>
        <w:rPr>
          <w:rFonts w:ascii="Times New Roman"/>
          <w:b w:val="false"/>
          <w:i w:val="false"/>
          <w:color w:val="000000"/>
          <w:sz w:val="28"/>
        </w:rPr>
        <w:t>актілерге тексеру жүргізу                  қабылдаған</w:t>
      </w:r>
    </w:p>
    <w:p>
      <w:pPr>
        <w:spacing w:after="0"/>
        <w:ind w:left="0"/>
        <w:jc w:val="both"/>
      </w:pPr>
      <w:r>
        <w:rPr>
          <w:rFonts w:ascii="Times New Roman"/>
          <w:b w:val="false"/>
          <w:i w:val="false"/>
          <w:color w:val="000000"/>
          <w:sz w:val="28"/>
        </w:rPr>
        <w:t>                                            күннен</w:t>
      </w:r>
    </w:p>
    <w:p>
      <w:pPr>
        <w:spacing w:after="0"/>
        <w:ind w:left="0"/>
        <w:jc w:val="both"/>
      </w:pPr>
      <w:r>
        <w:rPr>
          <w:rFonts w:ascii="Times New Roman"/>
          <w:b w:val="false"/>
          <w:i w:val="false"/>
          <w:color w:val="000000"/>
          <w:sz w:val="28"/>
        </w:rPr>
        <w:t>                                            бастап бір</w:t>
      </w:r>
    </w:p>
    <w:p>
      <w:pPr>
        <w:spacing w:after="0"/>
        <w:ind w:left="0"/>
        <w:jc w:val="both"/>
      </w:pPr>
      <w:r>
        <w:rPr>
          <w:rFonts w:ascii="Times New Roman"/>
          <w:b w:val="false"/>
          <w:i w:val="false"/>
          <w:color w:val="000000"/>
          <w:sz w:val="28"/>
        </w:rPr>
        <w:t>                                            ай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активтерді иелену,  ҚМ,        1999 ж.,    Үкімет </w:t>
      </w:r>
    </w:p>
    <w:p>
      <w:pPr>
        <w:spacing w:after="0"/>
        <w:ind w:left="0"/>
        <w:jc w:val="both"/>
      </w:pPr>
      <w:r>
        <w:rPr>
          <w:rFonts w:ascii="Times New Roman"/>
          <w:b w:val="false"/>
          <w:i w:val="false"/>
          <w:color w:val="000000"/>
          <w:sz w:val="28"/>
        </w:rPr>
        <w:t xml:space="preserve">пайдалану және оларға билік ету Әділет.    үшінші      қаулысы </w:t>
      </w:r>
    </w:p>
    <w:p>
      <w:pPr>
        <w:spacing w:after="0"/>
        <w:ind w:left="0"/>
        <w:jc w:val="both"/>
      </w:pPr>
      <w:r>
        <w:rPr>
          <w:rFonts w:ascii="Times New Roman"/>
          <w:b w:val="false"/>
          <w:i w:val="false"/>
          <w:color w:val="000000"/>
          <w:sz w:val="28"/>
        </w:rPr>
        <w:t>жөніндегі қатынастарды жетілді. мині       тоқсан</w:t>
      </w:r>
    </w:p>
    <w:p>
      <w:pPr>
        <w:spacing w:after="0"/>
        <w:ind w:left="0"/>
        <w:jc w:val="both"/>
      </w:pPr>
      <w:r>
        <w:rPr>
          <w:rFonts w:ascii="Times New Roman"/>
          <w:b w:val="false"/>
          <w:i w:val="false"/>
          <w:color w:val="000000"/>
          <w:sz w:val="28"/>
        </w:rPr>
        <w:t>ру нормативтік құқықтық актілер.</w:t>
      </w:r>
    </w:p>
    <w:p>
      <w:pPr>
        <w:spacing w:after="0"/>
        <w:ind w:left="0"/>
        <w:jc w:val="both"/>
      </w:pPr>
      <w:r>
        <w:rPr>
          <w:rFonts w:ascii="Times New Roman"/>
          <w:b w:val="false"/>
          <w:i w:val="false"/>
          <w:color w:val="000000"/>
          <w:sz w:val="28"/>
        </w:rPr>
        <w:t>ді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Өндіріп алынған, сондай-ақ жеке ӘМ, ҚМ,    1999 ж.,    Үкімет</w:t>
      </w:r>
    </w:p>
    <w:p>
      <w:pPr>
        <w:spacing w:after="0"/>
        <w:ind w:left="0"/>
        <w:jc w:val="both"/>
      </w:pPr>
      <w:r>
        <w:rPr>
          <w:rFonts w:ascii="Times New Roman"/>
          <w:b w:val="false"/>
          <w:i w:val="false"/>
          <w:color w:val="000000"/>
          <w:sz w:val="28"/>
        </w:rPr>
        <w:t>тұлғалардан мемлекеттің пайдасы МКМ        үшінші      қаулысы</w:t>
      </w:r>
    </w:p>
    <w:p>
      <w:pPr>
        <w:spacing w:after="0"/>
        <w:ind w:left="0"/>
        <w:jc w:val="both"/>
      </w:pPr>
      <w:r>
        <w:rPr>
          <w:rFonts w:ascii="Times New Roman"/>
          <w:b w:val="false"/>
          <w:i w:val="false"/>
          <w:color w:val="000000"/>
          <w:sz w:val="28"/>
        </w:rPr>
        <w:t>на өндіріп алу алдында тұрған              тоқсан</w:t>
      </w:r>
    </w:p>
    <w:p>
      <w:pPr>
        <w:spacing w:after="0"/>
        <w:ind w:left="0"/>
        <w:jc w:val="both"/>
      </w:pPr>
      <w:r>
        <w:rPr>
          <w:rFonts w:ascii="Times New Roman"/>
          <w:b w:val="false"/>
          <w:i w:val="false"/>
          <w:color w:val="000000"/>
          <w:sz w:val="28"/>
        </w:rPr>
        <w:t>мүлікті есепке алудың тәртібін</w:t>
      </w:r>
    </w:p>
    <w:p>
      <w:pPr>
        <w:spacing w:after="0"/>
        <w:ind w:left="0"/>
        <w:jc w:val="both"/>
      </w:pPr>
      <w:r>
        <w:rPr>
          <w:rFonts w:ascii="Times New Roman"/>
          <w:b w:val="false"/>
          <w:i w:val="false"/>
          <w:color w:val="000000"/>
          <w:sz w:val="28"/>
        </w:rPr>
        <w:t>реттейтін нормативтік құқықтық</w:t>
      </w:r>
    </w:p>
    <w:p>
      <w:pPr>
        <w:spacing w:after="0"/>
        <w:ind w:left="0"/>
        <w:jc w:val="both"/>
      </w:pPr>
      <w:r>
        <w:rPr>
          <w:rFonts w:ascii="Times New Roman"/>
          <w:b w:val="false"/>
          <w:i w:val="false"/>
          <w:color w:val="000000"/>
          <w:sz w:val="28"/>
        </w:rPr>
        <w:t>актіні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Мүлікті республикалық және      ҚМ,        1999 ж.,    Үкімет</w:t>
      </w:r>
    </w:p>
    <w:p>
      <w:pPr>
        <w:spacing w:after="0"/>
        <w:ind w:left="0"/>
        <w:jc w:val="both"/>
      </w:pPr>
      <w:r>
        <w:rPr>
          <w:rFonts w:ascii="Times New Roman"/>
          <w:b w:val="false"/>
          <w:i w:val="false"/>
          <w:color w:val="000000"/>
          <w:sz w:val="28"/>
        </w:rPr>
        <w:t>коммуналдық меншікке жатқызу.   Әділет.    үшінші      қаулысы</w:t>
      </w:r>
    </w:p>
    <w:p>
      <w:pPr>
        <w:spacing w:after="0"/>
        <w:ind w:left="0"/>
        <w:jc w:val="both"/>
      </w:pPr>
      <w:r>
        <w:rPr>
          <w:rFonts w:ascii="Times New Roman"/>
          <w:b w:val="false"/>
          <w:i w:val="false"/>
          <w:color w:val="000000"/>
          <w:sz w:val="28"/>
        </w:rPr>
        <w:t>дың тәртібін және мүлікті бір   мині       тоқсан</w:t>
      </w:r>
    </w:p>
    <w:p>
      <w:pPr>
        <w:spacing w:after="0"/>
        <w:ind w:left="0"/>
        <w:jc w:val="both"/>
      </w:pPr>
      <w:r>
        <w:rPr>
          <w:rFonts w:ascii="Times New Roman"/>
          <w:b w:val="false"/>
          <w:i w:val="false"/>
          <w:color w:val="000000"/>
          <w:sz w:val="28"/>
        </w:rPr>
        <w:t>мемлекеттік меншіктің бір</w:t>
      </w:r>
    </w:p>
    <w:p>
      <w:pPr>
        <w:spacing w:after="0"/>
        <w:ind w:left="0"/>
        <w:jc w:val="both"/>
      </w:pPr>
      <w:r>
        <w:rPr>
          <w:rFonts w:ascii="Times New Roman"/>
          <w:b w:val="false"/>
          <w:i w:val="false"/>
          <w:color w:val="000000"/>
          <w:sz w:val="28"/>
        </w:rPr>
        <w:t>түрінен екіншісіне аударудың</w:t>
      </w:r>
    </w:p>
    <w:p>
      <w:pPr>
        <w:spacing w:after="0"/>
        <w:ind w:left="0"/>
        <w:jc w:val="both"/>
      </w:pPr>
      <w:r>
        <w:rPr>
          <w:rFonts w:ascii="Times New Roman"/>
          <w:b w:val="false"/>
          <w:i w:val="false"/>
          <w:color w:val="000000"/>
          <w:sz w:val="28"/>
        </w:rPr>
        <w:t>тәртібін реттейтін нормативтік</w:t>
      </w:r>
    </w:p>
    <w:p>
      <w:pPr>
        <w:spacing w:after="0"/>
        <w:ind w:left="0"/>
        <w:jc w:val="both"/>
      </w:pPr>
      <w:r>
        <w:rPr>
          <w:rFonts w:ascii="Times New Roman"/>
          <w:b w:val="false"/>
          <w:i w:val="false"/>
          <w:color w:val="000000"/>
          <w:sz w:val="28"/>
        </w:rPr>
        <w:t>құқықтық базаны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Мемкәсіпорындардың бірінші бас. ҚР ММжЖК   1999 ж.,    Үкімет</w:t>
      </w:r>
    </w:p>
    <w:p>
      <w:pPr>
        <w:spacing w:after="0"/>
        <w:ind w:left="0"/>
        <w:jc w:val="both"/>
      </w:pPr>
      <w:r>
        <w:rPr>
          <w:rFonts w:ascii="Times New Roman"/>
          <w:b w:val="false"/>
          <w:i w:val="false"/>
          <w:color w:val="000000"/>
          <w:sz w:val="28"/>
        </w:rPr>
        <w:t>шыларын және акционерлік қоғам.            үшінші      қаулысы</w:t>
      </w:r>
    </w:p>
    <w:p>
      <w:pPr>
        <w:spacing w:after="0"/>
        <w:ind w:left="0"/>
        <w:jc w:val="both"/>
      </w:pPr>
      <w:r>
        <w:rPr>
          <w:rFonts w:ascii="Times New Roman"/>
          <w:b w:val="false"/>
          <w:i w:val="false"/>
          <w:color w:val="000000"/>
          <w:sz w:val="28"/>
        </w:rPr>
        <w:t xml:space="preserve">дардың лауазымды тұлғаларын                тоқсан   </w:t>
      </w:r>
    </w:p>
    <w:p>
      <w:pPr>
        <w:spacing w:after="0"/>
        <w:ind w:left="0"/>
        <w:jc w:val="both"/>
      </w:pPr>
      <w:r>
        <w:rPr>
          <w:rFonts w:ascii="Times New Roman"/>
          <w:b w:val="false"/>
          <w:i w:val="false"/>
          <w:color w:val="000000"/>
          <w:sz w:val="28"/>
        </w:rPr>
        <w:t>тағайындаудың ережесін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Акционер ретінде мемлекет аты.  ҚР ММжЖК   1999 ж.     Үкімет</w:t>
      </w:r>
    </w:p>
    <w:p>
      <w:pPr>
        <w:spacing w:after="0"/>
        <w:ind w:left="0"/>
        <w:jc w:val="both"/>
      </w:pPr>
      <w:r>
        <w:rPr>
          <w:rFonts w:ascii="Times New Roman"/>
          <w:b w:val="false"/>
          <w:i w:val="false"/>
          <w:color w:val="000000"/>
          <w:sz w:val="28"/>
        </w:rPr>
        <w:t xml:space="preserve">нан шешім қабылдау ережесін                екінші      қаулысы    </w:t>
      </w:r>
    </w:p>
    <w:p>
      <w:pPr>
        <w:spacing w:after="0"/>
        <w:ind w:left="0"/>
        <w:jc w:val="both"/>
      </w:pPr>
      <w:r>
        <w:rPr>
          <w:rFonts w:ascii="Times New Roman"/>
          <w:b w:val="false"/>
          <w:i w:val="false"/>
          <w:color w:val="000000"/>
          <w:sz w:val="28"/>
        </w:rPr>
        <w:t>әзірлеу                                    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Салаларды дамыту бағдарламала.  ЭЖА,       1999 ж.,    Үкімет</w:t>
      </w:r>
    </w:p>
    <w:p>
      <w:pPr>
        <w:spacing w:after="0"/>
        <w:ind w:left="0"/>
        <w:jc w:val="both"/>
      </w:pPr>
      <w:r>
        <w:rPr>
          <w:rFonts w:ascii="Times New Roman"/>
          <w:b w:val="false"/>
          <w:i w:val="false"/>
          <w:color w:val="000000"/>
          <w:sz w:val="28"/>
        </w:rPr>
        <w:t>рын (секторлық бағдарламаларды) Қаржымині  екінші      қаулысы</w:t>
      </w:r>
    </w:p>
    <w:p>
      <w:pPr>
        <w:spacing w:after="0"/>
        <w:ind w:left="0"/>
        <w:jc w:val="both"/>
      </w:pPr>
      <w:r>
        <w:rPr>
          <w:rFonts w:ascii="Times New Roman"/>
          <w:b w:val="false"/>
          <w:i w:val="false"/>
          <w:color w:val="000000"/>
          <w:sz w:val="28"/>
        </w:rPr>
        <w:t>әзірлеу мен қабылдауды реттей.             тоқсан</w:t>
      </w:r>
    </w:p>
    <w:p>
      <w:pPr>
        <w:spacing w:after="0"/>
        <w:ind w:left="0"/>
        <w:jc w:val="both"/>
      </w:pPr>
      <w:r>
        <w:rPr>
          <w:rFonts w:ascii="Times New Roman"/>
          <w:b w:val="false"/>
          <w:i w:val="false"/>
          <w:color w:val="000000"/>
          <w:sz w:val="28"/>
        </w:rPr>
        <w:t>тін ереже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"Ұлттық компаниялардың"         ҚМ ММжЖК   1999 ж.,    Үкімет</w:t>
      </w:r>
    </w:p>
    <w:p>
      <w:pPr>
        <w:spacing w:after="0"/>
        <w:ind w:left="0"/>
        <w:jc w:val="both"/>
      </w:pPr>
      <w:r>
        <w:rPr>
          <w:rFonts w:ascii="Times New Roman"/>
          <w:b w:val="false"/>
          <w:i w:val="false"/>
          <w:color w:val="000000"/>
          <w:sz w:val="28"/>
        </w:rPr>
        <w:t xml:space="preserve">топ-менеджерлерін сайлау        салалық    үшінші      қаулысы   </w:t>
      </w:r>
    </w:p>
    <w:p>
      <w:pPr>
        <w:spacing w:after="0"/>
        <w:ind w:left="0"/>
        <w:jc w:val="both"/>
      </w:pPr>
      <w:r>
        <w:rPr>
          <w:rFonts w:ascii="Times New Roman"/>
          <w:b w:val="false"/>
          <w:i w:val="false"/>
          <w:color w:val="000000"/>
          <w:sz w:val="28"/>
        </w:rPr>
        <w:t xml:space="preserve">жөнінде конкурс өткізу          министр.   тоқсан    </w:t>
      </w:r>
    </w:p>
    <w:p>
      <w:pPr>
        <w:spacing w:after="0"/>
        <w:ind w:left="0"/>
        <w:jc w:val="both"/>
      </w:pPr>
      <w:r>
        <w:rPr>
          <w:rFonts w:ascii="Times New Roman"/>
          <w:b w:val="false"/>
          <w:i w:val="false"/>
          <w:color w:val="000000"/>
          <w:sz w:val="28"/>
        </w:rPr>
        <w:t xml:space="preserve">ережесін әзірлеу                ліктер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"Ұлттық компаниялардың" қыз.    ҚМ ММжЖК,  1999 ж.,    Үкімет</w:t>
      </w:r>
    </w:p>
    <w:p>
      <w:pPr>
        <w:spacing w:after="0"/>
        <w:ind w:left="0"/>
        <w:jc w:val="both"/>
      </w:pPr>
      <w:r>
        <w:rPr>
          <w:rFonts w:ascii="Times New Roman"/>
          <w:b w:val="false"/>
          <w:i w:val="false"/>
          <w:color w:val="000000"/>
          <w:sz w:val="28"/>
        </w:rPr>
        <w:t>метін реттейтін ереже әзірлеу   салалық    үшінші      қаулысы</w:t>
      </w:r>
    </w:p>
    <w:p>
      <w:pPr>
        <w:spacing w:after="0"/>
        <w:ind w:left="0"/>
        <w:jc w:val="both"/>
      </w:pPr>
      <w:r>
        <w:rPr>
          <w:rFonts w:ascii="Times New Roman"/>
          <w:b w:val="false"/>
          <w:i w:val="false"/>
          <w:color w:val="000000"/>
          <w:sz w:val="28"/>
        </w:rPr>
        <w:t>                                 министр.   тоқсан</w:t>
      </w:r>
    </w:p>
    <w:p>
      <w:pPr>
        <w:spacing w:after="0"/>
        <w:ind w:left="0"/>
        <w:jc w:val="both"/>
      </w:pPr>
      <w:r>
        <w:rPr>
          <w:rFonts w:ascii="Times New Roman"/>
          <w:b w:val="false"/>
          <w:i w:val="false"/>
          <w:color w:val="000000"/>
          <w:sz w:val="28"/>
        </w:rPr>
        <w:t>                                 ліктер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кәсіпорындардың     Қаржымині  1999 ж.     Үкімет</w:t>
      </w:r>
    </w:p>
    <w:p>
      <w:pPr>
        <w:spacing w:after="0"/>
        <w:ind w:left="0"/>
        <w:jc w:val="both"/>
      </w:pPr>
      <w:r>
        <w:rPr>
          <w:rFonts w:ascii="Times New Roman"/>
          <w:b w:val="false"/>
          <w:i w:val="false"/>
          <w:color w:val="000000"/>
          <w:sz w:val="28"/>
        </w:rPr>
        <w:t>шаруашылық иелігінде тұрған                үшінші      қаулысы</w:t>
      </w:r>
    </w:p>
    <w:p>
      <w:pPr>
        <w:spacing w:after="0"/>
        <w:ind w:left="0"/>
        <w:jc w:val="both"/>
      </w:pPr>
      <w:r>
        <w:rPr>
          <w:rFonts w:ascii="Times New Roman"/>
          <w:b w:val="false"/>
          <w:i w:val="false"/>
          <w:color w:val="000000"/>
          <w:sz w:val="28"/>
        </w:rPr>
        <w:t xml:space="preserve">(жедел басқаруында) мүлікті                тоқсан </w:t>
      </w:r>
    </w:p>
    <w:p>
      <w:pPr>
        <w:spacing w:after="0"/>
        <w:ind w:left="0"/>
        <w:jc w:val="both"/>
      </w:pPr>
      <w:r>
        <w:rPr>
          <w:rFonts w:ascii="Times New Roman"/>
          <w:b w:val="false"/>
          <w:i w:val="false"/>
          <w:color w:val="000000"/>
          <w:sz w:val="28"/>
        </w:rPr>
        <w:t xml:space="preserve">жалға берудің ережесін  </w:t>
      </w:r>
    </w:p>
    <w:p>
      <w:pPr>
        <w:spacing w:after="0"/>
        <w:ind w:left="0"/>
        <w:jc w:val="both"/>
      </w:pPr>
      <w:r>
        <w:rPr>
          <w:rFonts w:ascii="Times New Roman"/>
          <w:b w:val="false"/>
          <w:i w:val="false"/>
          <w:color w:val="000000"/>
          <w:sz w:val="28"/>
        </w:rPr>
        <w:t>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Акциялардың мемлекеттік         Қаржымині  1999 ж.,    Үкімет</w:t>
      </w:r>
    </w:p>
    <w:p>
      <w:pPr>
        <w:spacing w:after="0"/>
        <w:ind w:left="0"/>
        <w:jc w:val="both"/>
      </w:pPr>
      <w:r>
        <w:rPr>
          <w:rFonts w:ascii="Times New Roman"/>
          <w:b w:val="false"/>
          <w:i w:val="false"/>
          <w:color w:val="000000"/>
          <w:sz w:val="28"/>
        </w:rPr>
        <w:t>пакетін конкурстық сатудың                 үшінші      қаулысы</w:t>
      </w:r>
    </w:p>
    <w:p>
      <w:pPr>
        <w:spacing w:after="0"/>
        <w:ind w:left="0"/>
        <w:jc w:val="both"/>
      </w:pPr>
      <w:r>
        <w:rPr>
          <w:rFonts w:ascii="Times New Roman"/>
          <w:b w:val="false"/>
          <w:i w:val="false"/>
          <w:color w:val="000000"/>
          <w:sz w:val="28"/>
        </w:rPr>
        <w:t>ережесін әзірлеу                           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және коммунал.    Қаржымині  1999 ж.,    Үкімет</w:t>
      </w:r>
    </w:p>
    <w:p>
      <w:pPr>
        <w:spacing w:after="0"/>
        <w:ind w:left="0"/>
        <w:jc w:val="both"/>
      </w:pPr>
      <w:r>
        <w:rPr>
          <w:rFonts w:ascii="Times New Roman"/>
          <w:b w:val="false"/>
          <w:i w:val="false"/>
          <w:color w:val="000000"/>
          <w:sz w:val="28"/>
        </w:rPr>
        <w:t>дық меншік тұрған мүлікке,                 үшінші      қаулысы</w:t>
      </w:r>
    </w:p>
    <w:p>
      <w:pPr>
        <w:spacing w:after="0"/>
        <w:ind w:left="0"/>
        <w:jc w:val="both"/>
      </w:pPr>
      <w:r>
        <w:rPr>
          <w:rFonts w:ascii="Times New Roman"/>
          <w:b w:val="false"/>
          <w:i w:val="false"/>
          <w:color w:val="000000"/>
          <w:sz w:val="28"/>
        </w:rPr>
        <w:t xml:space="preserve">сондай-ақ мемлекеттік кәсіп.               тоқсан </w:t>
      </w:r>
    </w:p>
    <w:p>
      <w:pPr>
        <w:spacing w:after="0"/>
        <w:ind w:left="0"/>
        <w:jc w:val="both"/>
      </w:pPr>
      <w:r>
        <w:rPr>
          <w:rFonts w:ascii="Times New Roman"/>
          <w:b w:val="false"/>
          <w:i w:val="false"/>
          <w:color w:val="000000"/>
          <w:sz w:val="28"/>
        </w:rPr>
        <w:t>орындар мен мемлекеттік меке.</w:t>
      </w:r>
    </w:p>
    <w:p>
      <w:pPr>
        <w:spacing w:after="0"/>
        <w:ind w:left="0"/>
        <w:jc w:val="both"/>
      </w:pPr>
      <w:r>
        <w:rPr>
          <w:rFonts w:ascii="Times New Roman"/>
          <w:b w:val="false"/>
          <w:i w:val="false"/>
          <w:color w:val="000000"/>
          <w:sz w:val="28"/>
        </w:rPr>
        <w:t>мелердің активтеріне билік</w:t>
      </w:r>
    </w:p>
    <w:p>
      <w:pPr>
        <w:spacing w:after="0"/>
        <w:ind w:left="0"/>
        <w:jc w:val="both"/>
      </w:pPr>
      <w:r>
        <w:rPr>
          <w:rFonts w:ascii="Times New Roman"/>
          <w:b w:val="false"/>
          <w:i w:val="false"/>
          <w:color w:val="000000"/>
          <w:sz w:val="28"/>
        </w:rPr>
        <w:t>ету тәртібі жөніндегі ереже</w:t>
      </w:r>
    </w:p>
    <w:p>
      <w:pPr>
        <w:spacing w:after="0"/>
        <w:ind w:left="0"/>
        <w:jc w:val="both"/>
      </w:pPr>
      <w:r>
        <w:rPr>
          <w:rFonts w:ascii="Times New Roman"/>
          <w:b w:val="false"/>
          <w:i w:val="false"/>
          <w:color w:val="000000"/>
          <w:sz w:val="28"/>
        </w:rPr>
        <w:t>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3-бөлім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Акцияларының пакеті республи.  Салалық    1999 ж. </w:t>
      </w:r>
    </w:p>
    <w:p>
      <w:pPr>
        <w:spacing w:after="0"/>
        <w:ind w:left="0"/>
        <w:jc w:val="both"/>
      </w:pPr>
      <w:r>
        <w:rPr>
          <w:rFonts w:ascii="Times New Roman"/>
          <w:b w:val="false"/>
          <w:i w:val="false"/>
          <w:color w:val="000000"/>
          <w:sz w:val="28"/>
        </w:rPr>
        <w:t>калық меншікте тұрған барлық   министр.   екінші</w:t>
      </w:r>
    </w:p>
    <w:p>
      <w:pPr>
        <w:spacing w:after="0"/>
        <w:ind w:left="0"/>
        <w:jc w:val="both"/>
      </w:pPr>
      <w:r>
        <w:rPr>
          <w:rFonts w:ascii="Times New Roman"/>
          <w:b w:val="false"/>
          <w:i w:val="false"/>
          <w:color w:val="000000"/>
          <w:sz w:val="28"/>
        </w:rPr>
        <w:t>ұйымдар бойынша акциялардың    ліктер     тоқсан</w:t>
      </w:r>
    </w:p>
    <w:p>
      <w:pPr>
        <w:spacing w:after="0"/>
        <w:ind w:left="0"/>
        <w:jc w:val="both"/>
      </w:pPr>
      <w:r>
        <w:rPr>
          <w:rFonts w:ascii="Times New Roman"/>
          <w:b w:val="false"/>
          <w:i w:val="false"/>
          <w:color w:val="000000"/>
          <w:sz w:val="28"/>
        </w:rPr>
        <w:t xml:space="preserve">эмиссиясын тіркеуді жүзеге     ҚМ ММжЖК   </w:t>
      </w:r>
    </w:p>
    <w:p>
      <w:pPr>
        <w:spacing w:after="0"/>
        <w:ind w:left="0"/>
        <w:jc w:val="both"/>
      </w:pPr>
      <w:r>
        <w:rPr>
          <w:rFonts w:ascii="Times New Roman"/>
          <w:b w:val="false"/>
          <w:i w:val="false"/>
          <w:color w:val="000000"/>
          <w:sz w:val="28"/>
        </w:rPr>
        <w:t>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заңды тұлғаларды,  ҚМ, ӘМ,    1999 ж.,    Үкімет</w:t>
      </w:r>
    </w:p>
    <w:p>
      <w:pPr>
        <w:spacing w:after="0"/>
        <w:ind w:left="0"/>
        <w:jc w:val="both"/>
      </w:pPr>
      <w:r>
        <w:rPr>
          <w:rFonts w:ascii="Times New Roman"/>
          <w:b w:val="false"/>
          <w:i w:val="false"/>
          <w:color w:val="000000"/>
          <w:sz w:val="28"/>
        </w:rPr>
        <w:t xml:space="preserve">оның ішінде олар орындайтын    басқа да   үшінші      қаулысы   </w:t>
      </w:r>
    </w:p>
    <w:p>
      <w:pPr>
        <w:spacing w:after="0"/>
        <w:ind w:left="0"/>
        <w:jc w:val="both"/>
      </w:pPr>
      <w:r>
        <w:rPr>
          <w:rFonts w:ascii="Times New Roman"/>
          <w:b w:val="false"/>
          <w:i w:val="false"/>
          <w:color w:val="000000"/>
          <w:sz w:val="28"/>
        </w:rPr>
        <w:t>функциялардың ұйымдастыру-     мүдделі    тоқсан</w:t>
      </w:r>
    </w:p>
    <w:p>
      <w:pPr>
        <w:spacing w:after="0"/>
        <w:ind w:left="0"/>
        <w:jc w:val="both"/>
      </w:pPr>
      <w:r>
        <w:rPr>
          <w:rFonts w:ascii="Times New Roman"/>
          <w:b w:val="false"/>
          <w:i w:val="false"/>
          <w:color w:val="000000"/>
          <w:sz w:val="28"/>
        </w:rPr>
        <w:t>құқықтық нысандарына сәйкес.   министр.</w:t>
      </w:r>
    </w:p>
    <w:p>
      <w:pPr>
        <w:spacing w:after="0"/>
        <w:ind w:left="0"/>
        <w:jc w:val="both"/>
      </w:pPr>
      <w:r>
        <w:rPr>
          <w:rFonts w:ascii="Times New Roman"/>
          <w:b w:val="false"/>
          <w:i w:val="false"/>
          <w:color w:val="000000"/>
          <w:sz w:val="28"/>
        </w:rPr>
        <w:t>тігіне түгендеуді жүзеге       ліктер</w:t>
      </w:r>
    </w:p>
    <w:p>
      <w:pPr>
        <w:spacing w:after="0"/>
        <w:ind w:left="0"/>
        <w:jc w:val="both"/>
      </w:pPr>
      <w:r>
        <w:rPr>
          <w:rFonts w:ascii="Times New Roman"/>
          <w:b w:val="false"/>
          <w:i w:val="false"/>
          <w:color w:val="000000"/>
          <w:sz w:val="28"/>
        </w:rPr>
        <w:t>асыру                          мен</w:t>
      </w:r>
    </w:p>
    <w:p>
      <w:pPr>
        <w:spacing w:after="0"/>
        <w:ind w:left="0"/>
        <w:jc w:val="both"/>
      </w:pPr>
      <w:r>
        <w:rPr>
          <w:rFonts w:ascii="Times New Roman"/>
          <w:b w:val="false"/>
          <w:i w:val="false"/>
          <w:color w:val="000000"/>
          <w:sz w:val="28"/>
        </w:rPr>
        <w:t>                                ведомство.</w:t>
      </w:r>
    </w:p>
    <w:p>
      <w:pPr>
        <w:spacing w:after="0"/>
        <w:ind w:left="0"/>
        <w:jc w:val="both"/>
      </w:pPr>
      <w:r>
        <w:rPr>
          <w:rFonts w:ascii="Times New Roman"/>
          <w:b w:val="false"/>
          <w:i w:val="false"/>
          <w:color w:val="000000"/>
          <w:sz w:val="28"/>
        </w:rPr>
        <w:t>                                лар, облыс.</w:t>
      </w:r>
    </w:p>
    <w:p>
      <w:pPr>
        <w:spacing w:after="0"/>
        <w:ind w:left="0"/>
        <w:jc w:val="both"/>
      </w:pPr>
      <w:r>
        <w:rPr>
          <w:rFonts w:ascii="Times New Roman"/>
          <w:b w:val="false"/>
          <w:i w:val="false"/>
          <w:color w:val="000000"/>
          <w:sz w:val="28"/>
        </w:rPr>
        <w:t>                                тар, Астана</w:t>
      </w:r>
    </w:p>
    <w:p>
      <w:pPr>
        <w:spacing w:after="0"/>
        <w:ind w:left="0"/>
        <w:jc w:val="both"/>
      </w:pPr>
      <w:r>
        <w:rPr>
          <w:rFonts w:ascii="Times New Roman"/>
          <w:b w:val="false"/>
          <w:i w:val="false"/>
          <w:color w:val="000000"/>
          <w:sz w:val="28"/>
        </w:rPr>
        <w:t>                                және Алматы</w:t>
      </w:r>
    </w:p>
    <w:p>
      <w:pPr>
        <w:spacing w:after="0"/>
        <w:ind w:left="0"/>
        <w:jc w:val="both"/>
      </w:pPr>
      <w:r>
        <w:rPr>
          <w:rFonts w:ascii="Times New Roman"/>
          <w:b w:val="false"/>
          <w:i w:val="false"/>
          <w:color w:val="000000"/>
          <w:sz w:val="28"/>
        </w:rPr>
        <w:t>                                қалаларының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Шетелде тұрған мемлекеттік     ҚМ, ІІМ     1999 ж.,   Түгендеу актісі</w:t>
      </w:r>
    </w:p>
    <w:p>
      <w:pPr>
        <w:spacing w:after="0"/>
        <w:ind w:left="0"/>
        <w:jc w:val="both"/>
      </w:pPr>
      <w:r>
        <w:rPr>
          <w:rFonts w:ascii="Times New Roman"/>
          <w:b w:val="false"/>
          <w:i w:val="false"/>
          <w:color w:val="000000"/>
          <w:sz w:val="28"/>
        </w:rPr>
        <w:t>мүлікті түгендеуді жүзеге                  үшінші</w:t>
      </w:r>
    </w:p>
    <w:p>
      <w:pPr>
        <w:spacing w:after="0"/>
        <w:ind w:left="0"/>
        <w:jc w:val="both"/>
      </w:pPr>
      <w:r>
        <w:rPr>
          <w:rFonts w:ascii="Times New Roman"/>
          <w:b w:val="false"/>
          <w:i w:val="false"/>
          <w:color w:val="000000"/>
          <w:sz w:val="28"/>
        </w:rPr>
        <w:t>асыру                                      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кәсіпорындар мен   Қаржымині   1999 ж.,   Қаржы министр.</w:t>
      </w:r>
    </w:p>
    <w:p>
      <w:pPr>
        <w:spacing w:after="0"/>
        <w:ind w:left="0"/>
        <w:jc w:val="both"/>
      </w:pPr>
      <w:r>
        <w:rPr>
          <w:rFonts w:ascii="Times New Roman"/>
          <w:b w:val="false"/>
          <w:i w:val="false"/>
          <w:color w:val="000000"/>
          <w:sz w:val="28"/>
        </w:rPr>
        <w:t>мекемелердің мүлкін пайдала.               үшінші     лігінің бұйрығы</w:t>
      </w:r>
    </w:p>
    <w:p>
      <w:pPr>
        <w:spacing w:after="0"/>
        <w:ind w:left="0"/>
        <w:jc w:val="both"/>
      </w:pPr>
      <w:r>
        <w:rPr>
          <w:rFonts w:ascii="Times New Roman"/>
          <w:b w:val="false"/>
          <w:i w:val="false"/>
          <w:color w:val="000000"/>
          <w:sz w:val="28"/>
        </w:rPr>
        <w:t xml:space="preserve">нуға есеп жүргізу және бақы.               тоқсан  </w:t>
      </w:r>
    </w:p>
    <w:p>
      <w:pPr>
        <w:spacing w:after="0"/>
        <w:ind w:left="0"/>
        <w:jc w:val="both"/>
      </w:pPr>
      <w:r>
        <w:rPr>
          <w:rFonts w:ascii="Times New Roman"/>
          <w:b w:val="false"/>
          <w:i w:val="false"/>
          <w:color w:val="000000"/>
          <w:sz w:val="28"/>
        </w:rPr>
        <w:t>лау жасау ережесін әзірлеу</w:t>
      </w:r>
    </w:p>
    <w:p>
      <w:pPr>
        <w:spacing w:after="0"/>
        <w:ind w:left="0"/>
        <w:jc w:val="both"/>
      </w:pPr>
      <w:r>
        <w:rPr>
          <w:rFonts w:ascii="Times New Roman"/>
          <w:b w:val="false"/>
          <w:i w:val="false"/>
          <w:color w:val="000000"/>
          <w:sz w:val="28"/>
        </w:rPr>
        <w:t>және бекіту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кәсіпорындар мен   Министрлік. 1999 ж.,   Түгендеу</w:t>
      </w:r>
    </w:p>
    <w:p>
      <w:pPr>
        <w:spacing w:after="0"/>
        <w:ind w:left="0"/>
        <w:jc w:val="both"/>
      </w:pPr>
      <w:r>
        <w:rPr>
          <w:rFonts w:ascii="Times New Roman"/>
          <w:b w:val="false"/>
          <w:i w:val="false"/>
          <w:color w:val="000000"/>
          <w:sz w:val="28"/>
        </w:rPr>
        <w:t>мекемелердің мүлкін пайдала.   тер, ведо.  төртінші   актілері</w:t>
      </w:r>
    </w:p>
    <w:p>
      <w:pPr>
        <w:spacing w:after="0"/>
        <w:ind w:left="0"/>
        <w:jc w:val="both"/>
      </w:pPr>
      <w:r>
        <w:rPr>
          <w:rFonts w:ascii="Times New Roman"/>
          <w:b w:val="false"/>
          <w:i w:val="false"/>
          <w:color w:val="000000"/>
          <w:sz w:val="28"/>
        </w:rPr>
        <w:t>нуға есеп жүргізу және бақы.   мостволар   тоқсан</w:t>
      </w:r>
    </w:p>
    <w:p>
      <w:pPr>
        <w:spacing w:after="0"/>
        <w:ind w:left="0"/>
        <w:jc w:val="both"/>
      </w:pPr>
      <w:r>
        <w:rPr>
          <w:rFonts w:ascii="Times New Roman"/>
          <w:b w:val="false"/>
          <w:i w:val="false"/>
          <w:color w:val="000000"/>
          <w:sz w:val="28"/>
        </w:rPr>
        <w:t>лау ережесіне сәйкес мемлекет. мен өзге де</w:t>
      </w:r>
    </w:p>
    <w:p>
      <w:pPr>
        <w:spacing w:after="0"/>
        <w:ind w:left="0"/>
        <w:jc w:val="both"/>
      </w:pPr>
      <w:r>
        <w:rPr>
          <w:rFonts w:ascii="Times New Roman"/>
          <w:b w:val="false"/>
          <w:i w:val="false"/>
          <w:color w:val="000000"/>
          <w:sz w:val="28"/>
        </w:rPr>
        <w:t>тік кәсіпорындар мен мемлекет. мемлекеттік</w:t>
      </w:r>
    </w:p>
    <w:p>
      <w:pPr>
        <w:spacing w:after="0"/>
        <w:ind w:left="0"/>
        <w:jc w:val="both"/>
      </w:pPr>
      <w:r>
        <w:rPr>
          <w:rFonts w:ascii="Times New Roman"/>
          <w:b w:val="false"/>
          <w:i w:val="false"/>
          <w:color w:val="000000"/>
          <w:sz w:val="28"/>
        </w:rPr>
        <w:t>тік мекемелердің мүлкін түген. органдар</w:t>
      </w:r>
    </w:p>
    <w:p>
      <w:pPr>
        <w:spacing w:after="0"/>
        <w:ind w:left="0"/>
        <w:jc w:val="both"/>
      </w:pPr>
      <w:r>
        <w:rPr>
          <w:rFonts w:ascii="Times New Roman"/>
          <w:b w:val="false"/>
          <w:i w:val="false"/>
          <w:color w:val="000000"/>
          <w:sz w:val="28"/>
        </w:rPr>
        <w:t>деуді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Коммуналдық меншікте тұрған    Қаржымині    Үшінші    Үкімет</w:t>
      </w:r>
    </w:p>
    <w:p>
      <w:pPr>
        <w:spacing w:after="0"/>
        <w:ind w:left="0"/>
        <w:jc w:val="both"/>
      </w:pPr>
      <w:r>
        <w:rPr>
          <w:rFonts w:ascii="Times New Roman"/>
          <w:b w:val="false"/>
          <w:i w:val="false"/>
          <w:color w:val="000000"/>
          <w:sz w:val="28"/>
        </w:rPr>
        <w:t>мемлекеттік мүлікке есеп                    тоқсан    қаулысы</w:t>
      </w:r>
    </w:p>
    <w:p>
      <w:pPr>
        <w:spacing w:after="0"/>
        <w:ind w:left="0"/>
        <w:jc w:val="both"/>
      </w:pPr>
      <w:r>
        <w:rPr>
          <w:rFonts w:ascii="Times New Roman"/>
          <w:b w:val="false"/>
          <w:i w:val="false"/>
          <w:color w:val="000000"/>
          <w:sz w:val="28"/>
        </w:rPr>
        <w:t xml:space="preserve">жүргізу тәртібін реттейтін          </w:t>
      </w:r>
    </w:p>
    <w:p>
      <w:pPr>
        <w:spacing w:after="0"/>
        <w:ind w:left="0"/>
        <w:jc w:val="both"/>
      </w:pPr>
      <w:r>
        <w:rPr>
          <w:rFonts w:ascii="Times New Roman"/>
          <w:b w:val="false"/>
          <w:i w:val="false"/>
          <w:color w:val="000000"/>
          <w:sz w:val="28"/>
        </w:rPr>
        <w:t>ереже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мүлікке есеп       ҚР Статис.   Екінші    Қазақстан  </w:t>
      </w:r>
    </w:p>
    <w:p>
      <w:pPr>
        <w:spacing w:after="0"/>
        <w:ind w:left="0"/>
        <w:jc w:val="both"/>
      </w:pPr>
      <w:r>
        <w:rPr>
          <w:rFonts w:ascii="Times New Roman"/>
          <w:b w:val="false"/>
          <w:i w:val="false"/>
          <w:color w:val="000000"/>
          <w:sz w:val="28"/>
        </w:rPr>
        <w:t xml:space="preserve">жүргізу жөніндегі мемлекет.    тика жө.     тоқсан    Республикасы     </w:t>
      </w:r>
    </w:p>
    <w:p>
      <w:pPr>
        <w:spacing w:after="0"/>
        <w:ind w:left="0"/>
        <w:jc w:val="both"/>
      </w:pPr>
      <w:r>
        <w:rPr>
          <w:rFonts w:ascii="Times New Roman"/>
          <w:b w:val="false"/>
          <w:i w:val="false"/>
          <w:color w:val="000000"/>
          <w:sz w:val="28"/>
        </w:rPr>
        <w:t>тік статистикалық есептілік    ніндегі                Статистика жөніндегі</w:t>
      </w:r>
    </w:p>
    <w:p>
      <w:pPr>
        <w:spacing w:after="0"/>
        <w:ind w:left="0"/>
        <w:jc w:val="both"/>
      </w:pPr>
      <w:r>
        <w:rPr>
          <w:rFonts w:ascii="Times New Roman"/>
          <w:b w:val="false"/>
          <w:i w:val="false"/>
          <w:color w:val="000000"/>
          <w:sz w:val="28"/>
        </w:rPr>
        <w:t xml:space="preserve">нысандарын әзірлеу             агенттігі              агенттігінің </w:t>
      </w:r>
    </w:p>
    <w:p>
      <w:pPr>
        <w:spacing w:after="0"/>
        <w:ind w:left="0"/>
        <w:jc w:val="both"/>
      </w:pPr>
      <w:r>
        <w:rPr>
          <w:rFonts w:ascii="Times New Roman"/>
          <w:b w:val="false"/>
          <w:i w:val="false"/>
          <w:color w:val="000000"/>
          <w:sz w:val="28"/>
        </w:rPr>
        <w:t xml:space="preserve">                                                       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Жерді, жер қойнауын, суларды,  ҚМ, ӘМ,      1999 ж.,  Үкіметке есеп</w:t>
      </w:r>
    </w:p>
    <w:p>
      <w:pPr>
        <w:spacing w:after="0"/>
        <w:ind w:left="0"/>
        <w:jc w:val="both"/>
      </w:pPr>
      <w:r>
        <w:rPr>
          <w:rFonts w:ascii="Times New Roman"/>
          <w:b w:val="false"/>
          <w:i w:val="false"/>
          <w:color w:val="000000"/>
          <w:sz w:val="28"/>
        </w:rPr>
        <w:t>жануарлар мен өсімдіктер әле.  АШМ,         үшінші    беру</w:t>
      </w:r>
    </w:p>
    <w:p>
      <w:pPr>
        <w:spacing w:after="0"/>
        <w:ind w:left="0"/>
        <w:jc w:val="both"/>
      </w:pPr>
      <w:r>
        <w:rPr>
          <w:rFonts w:ascii="Times New Roman"/>
          <w:b w:val="false"/>
          <w:i w:val="false"/>
          <w:color w:val="000000"/>
          <w:sz w:val="28"/>
        </w:rPr>
        <w:t>мін есептеуді жүзеге асыру     ТРжҚОҚМ,     тоқсан</w:t>
      </w:r>
    </w:p>
    <w:p>
      <w:pPr>
        <w:spacing w:after="0"/>
        <w:ind w:left="0"/>
        <w:jc w:val="both"/>
      </w:pPr>
      <w:r>
        <w:rPr>
          <w:rFonts w:ascii="Times New Roman"/>
          <w:b w:val="false"/>
          <w:i w:val="false"/>
          <w:color w:val="000000"/>
          <w:sz w:val="28"/>
        </w:rPr>
        <w:t>үшін кадастрлар жүйесін қоса   ҚжЖБМ және</w:t>
      </w:r>
    </w:p>
    <w:p>
      <w:pPr>
        <w:spacing w:after="0"/>
        <w:ind w:left="0"/>
        <w:jc w:val="both"/>
      </w:pPr>
      <w:r>
        <w:rPr>
          <w:rFonts w:ascii="Times New Roman"/>
          <w:b w:val="false"/>
          <w:i w:val="false"/>
          <w:color w:val="000000"/>
          <w:sz w:val="28"/>
        </w:rPr>
        <w:t>алғанда, Қазақстан Республи.   министр.</w:t>
      </w:r>
    </w:p>
    <w:p>
      <w:pPr>
        <w:spacing w:after="0"/>
        <w:ind w:left="0"/>
        <w:jc w:val="both"/>
      </w:pPr>
      <w:r>
        <w:rPr>
          <w:rFonts w:ascii="Times New Roman"/>
          <w:b w:val="false"/>
          <w:i w:val="false"/>
          <w:color w:val="000000"/>
          <w:sz w:val="28"/>
        </w:rPr>
        <w:t>касы активтерінің жиынтық      ліктер мен</w:t>
      </w:r>
    </w:p>
    <w:p>
      <w:pPr>
        <w:spacing w:after="0"/>
        <w:ind w:left="0"/>
        <w:jc w:val="both"/>
      </w:pPr>
      <w:r>
        <w:rPr>
          <w:rFonts w:ascii="Times New Roman"/>
          <w:b w:val="false"/>
          <w:i w:val="false"/>
          <w:color w:val="000000"/>
          <w:sz w:val="28"/>
        </w:rPr>
        <w:t>тізілімін жасау үшін концеп.   ведомстволар</w:t>
      </w:r>
    </w:p>
    <w:p>
      <w:pPr>
        <w:spacing w:after="0"/>
        <w:ind w:left="0"/>
        <w:jc w:val="both"/>
      </w:pPr>
      <w:r>
        <w:rPr>
          <w:rFonts w:ascii="Times New Roman"/>
          <w:b w:val="false"/>
          <w:i w:val="false"/>
          <w:color w:val="000000"/>
          <w:sz w:val="28"/>
        </w:rPr>
        <w:t xml:space="preserve">туалдық негіз бен әдістемелік </w:t>
      </w:r>
    </w:p>
    <w:p>
      <w:pPr>
        <w:spacing w:after="0"/>
        <w:ind w:left="0"/>
        <w:jc w:val="both"/>
      </w:pPr>
      <w:r>
        <w:rPr>
          <w:rFonts w:ascii="Times New Roman"/>
          <w:b w:val="false"/>
          <w:i w:val="false"/>
          <w:color w:val="000000"/>
          <w:sz w:val="28"/>
        </w:rPr>
        <w:t>база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актив.  Қаржымині    1999 ж.,   Шаралар</w:t>
      </w:r>
    </w:p>
    <w:p>
      <w:pPr>
        <w:spacing w:after="0"/>
        <w:ind w:left="0"/>
        <w:jc w:val="both"/>
      </w:pPr>
      <w:r>
        <w:rPr>
          <w:rFonts w:ascii="Times New Roman"/>
          <w:b w:val="false"/>
          <w:i w:val="false"/>
          <w:color w:val="000000"/>
          <w:sz w:val="28"/>
        </w:rPr>
        <w:t>терінің жиынтық тізілімін                   үшінші     жоспарын</w:t>
      </w:r>
    </w:p>
    <w:p>
      <w:pPr>
        <w:spacing w:after="0"/>
        <w:ind w:left="0"/>
        <w:jc w:val="both"/>
      </w:pPr>
      <w:r>
        <w:rPr>
          <w:rFonts w:ascii="Times New Roman"/>
          <w:b w:val="false"/>
          <w:i w:val="false"/>
          <w:color w:val="000000"/>
          <w:sz w:val="28"/>
        </w:rPr>
        <w:t>жасау жөніндегі шаралардың                  тоқсан     бекіту туралы</w:t>
      </w:r>
    </w:p>
    <w:p>
      <w:pPr>
        <w:spacing w:after="0"/>
        <w:ind w:left="0"/>
        <w:jc w:val="both"/>
      </w:pPr>
      <w:r>
        <w:rPr>
          <w:rFonts w:ascii="Times New Roman"/>
          <w:b w:val="false"/>
          <w:i w:val="false"/>
          <w:color w:val="000000"/>
          <w:sz w:val="28"/>
        </w:rPr>
        <w:t>жоспарын әзірлеу                                       Үкіметтің</w:t>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мүлікті есептеу   ҚМ, министр.  Жыл ішінде Үкіметке есеп</w:t>
      </w:r>
    </w:p>
    <w:p>
      <w:pPr>
        <w:spacing w:after="0"/>
        <w:ind w:left="0"/>
        <w:jc w:val="both"/>
      </w:pPr>
      <w:r>
        <w:rPr>
          <w:rFonts w:ascii="Times New Roman"/>
          <w:b w:val="false"/>
          <w:i w:val="false"/>
          <w:color w:val="000000"/>
          <w:sz w:val="28"/>
        </w:rPr>
        <w:t>үшін пайдаланылатын тізілім.  ліктер мен                беру</w:t>
      </w:r>
    </w:p>
    <w:p>
      <w:pPr>
        <w:spacing w:after="0"/>
        <w:ind w:left="0"/>
        <w:jc w:val="both"/>
      </w:pPr>
      <w:r>
        <w:rPr>
          <w:rFonts w:ascii="Times New Roman"/>
          <w:b w:val="false"/>
          <w:i w:val="false"/>
          <w:color w:val="000000"/>
          <w:sz w:val="28"/>
        </w:rPr>
        <w:t>дердің, кадастрлардың жиын.   ведомство.</w:t>
      </w:r>
    </w:p>
    <w:p>
      <w:pPr>
        <w:spacing w:after="0"/>
        <w:ind w:left="0"/>
        <w:jc w:val="both"/>
      </w:pPr>
      <w:r>
        <w:rPr>
          <w:rFonts w:ascii="Times New Roman"/>
          <w:b w:val="false"/>
          <w:i w:val="false"/>
          <w:color w:val="000000"/>
          <w:sz w:val="28"/>
        </w:rPr>
        <w:t>тық ақпараттан және ақпарат.  лар, облыс.</w:t>
      </w:r>
    </w:p>
    <w:p>
      <w:pPr>
        <w:spacing w:after="0"/>
        <w:ind w:left="0"/>
        <w:jc w:val="both"/>
      </w:pPr>
      <w:r>
        <w:rPr>
          <w:rFonts w:ascii="Times New Roman"/>
          <w:b w:val="false"/>
          <w:i w:val="false"/>
          <w:color w:val="000000"/>
          <w:sz w:val="28"/>
        </w:rPr>
        <w:t>тық ауқымдардан тұратын       тардың,</w:t>
      </w:r>
    </w:p>
    <w:p>
      <w:pPr>
        <w:spacing w:after="0"/>
        <w:ind w:left="0"/>
        <w:jc w:val="both"/>
      </w:pPr>
      <w:r>
        <w:rPr>
          <w:rFonts w:ascii="Times New Roman"/>
          <w:b w:val="false"/>
          <w:i w:val="false"/>
          <w:color w:val="000000"/>
          <w:sz w:val="28"/>
        </w:rPr>
        <w:t>Қазақстан Республикасы        Астана және</w:t>
      </w:r>
    </w:p>
    <w:p>
      <w:pPr>
        <w:spacing w:after="0"/>
        <w:ind w:left="0"/>
        <w:jc w:val="both"/>
      </w:pPr>
      <w:r>
        <w:rPr>
          <w:rFonts w:ascii="Times New Roman"/>
          <w:b w:val="false"/>
          <w:i w:val="false"/>
          <w:color w:val="000000"/>
          <w:sz w:val="28"/>
        </w:rPr>
        <w:t>активтерінің жиынтық тізілі.  Алматы</w:t>
      </w:r>
    </w:p>
    <w:p>
      <w:pPr>
        <w:spacing w:after="0"/>
        <w:ind w:left="0"/>
        <w:jc w:val="both"/>
      </w:pPr>
      <w:r>
        <w:rPr>
          <w:rFonts w:ascii="Times New Roman"/>
          <w:b w:val="false"/>
          <w:i w:val="false"/>
          <w:color w:val="000000"/>
          <w:sz w:val="28"/>
        </w:rPr>
        <w:t>мін ұйымдастыру жөніндегі     қалаларының</w:t>
      </w:r>
    </w:p>
    <w:p>
      <w:pPr>
        <w:spacing w:after="0"/>
        <w:ind w:left="0"/>
        <w:jc w:val="both"/>
      </w:pPr>
      <w:r>
        <w:rPr>
          <w:rFonts w:ascii="Times New Roman"/>
          <w:b w:val="false"/>
          <w:i w:val="false"/>
          <w:color w:val="000000"/>
          <w:sz w:val="28"/>
        </w:rPr>
        <w:t>жұмыстарды жүзеге асыру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мүлікті есептеу.  ҚМ, Әділет.  1999 жыл.   Үкімет</w:t>
      </w:r>
    </w:p>
    <w:p>
      <w:pPr>
        <w:spacing w:after="0"/>
        <w:ind w:left="0"/>
        <w:jc w:val="both"/>
      </w:pPr>
      <w:r>
        <w:rPr>
          <w:rFonts w:ascii="Times New Roman"/>
          <w:b w:val="false"/>
          <w:i w:val="false"/>
          <w:color w:val="000000"/>
          <w:sz w:val="28"/>
        </w:rPr>
        <w:t>дің дәлдігі мен толықтығына   мині         үшінші      қаулысы, заң</w:t>
      </w:r>
    </w:p>
    <w:p>
      <w:pPr>
        <w:spacing w:after="0"/>
        <w:ind w:left="0"/>
        <w:jc w:val="both"/>
      </w:pPr>
      <w:r>
        <w:rPr>
          <w:rFonts w:ascii="Times New Roman"/>
          <w:b w:val="false"/>
          <w:i w:val="false"/>
          <w:color w:val="000000"/>
          <w:sz w:val="28"/>
        </w:rPr>
        <w:t>мемлекеттік органдар мен                   тоқсан      жобалары</w:t>
      </w:r>
    </w:p>
    <w:p>
      <w:pPr>
        <w:spacing w:after="0"/>
        <w:ind w:left="0"/>
        <w:jc w:val="both"/>
      </w:pPr>
      <w:r>
        <w:rPr>
          <w:rFonts w:ascii="Times New Roman"/>
          <w:b w:val="false"/>
          <w:i w:val="false"/>
          <w:color w:val="000000"/>
          <w:sz w:val="28"/>
        </w:rPr>
        <w:t xml:space="preserve">лауазымды тұлғалардың жауап.   </w:t>
      </w:r>
    </w:p>
    <w:p>
      <w:pPr>
        <w:spacing w:after="0"/>
        <w:ind w:left="0"/>
        <w:jc w:val="both"/>
      </w:pPr>
      <w:r>
        <w:rPr>
          <w:rFonts w:ascii="Times New Roman"/>
          <w:b w:val="false"/>
          <w:i w:val="false"/>
          <w:color w:val="000000"/>
          <w:sz w:val="28"/>
        </w:rPr>
        <w:t>кершілігін күшейту жөніндегі</w:t>
      </w:r>
    </w:p>
    <w:p>
      <w:pPr>
        <w:spacing w:after="0"/>
        <w:ind w:left="0"/>
        <w:jc w:val="both"/>
      </w:pPr>
      <w:r>
        <w:rPr>
          <w:rFonts w:ascii="Times New Roman"/>
          <w:b w:val="false"/>
          <w:i w:val="false"/>
          <w:color w:val="000000"/>
          <w:sz w:val="28"/>
        </w:rPr>
        <w:t>шаралар жүйесін әзірлеу мен</w:t>
      </w:r>
    </w:p>
    <w:p>
      <w:pPr>
        <w:spacing w:after="0"/>
        <w:ind w:left="0"/>
        <w:jc w:val="both"/>
      </w:pPr>
      <w:r>
        <w:rPr>
          <w:rFonts w:ascii="Times New Roman"/>
          <w:b w:val="false"/>
          <w:i w:val="false"/>
          <w:color w:val="000000"/>
          <w:sz w:val="28"/>
        </w:rPr>
        <w:t>бекіту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заңды тұлғаларға  ҚМ,          1999 ж.,    Үкімет </w:t>
      </w:r>
    </w:p>
    <w:p>
      <w:pPr>
        <w:spacing w:after="0"/>
        <w:ind w:left="0"/>
        <w:jc w:val="both"/>
      </w:pPr>
      <w:r>
        <w:rPr>
          <w:rFonts w:ascii="Times New Roman"/>
          <w:b w:val="false"/>
          <w:i w:val="false"/>
          <w:color w:val="000000"/>
          <w:sz w:val="28"/>
        </w:rPr>
        <w:t xml:space="preserve">бекітілген және бекітілуге    Әділет.      төртінші    қаулысы   </w:t>
      </w:r>
    </w:p>
    <w:p>
      <w:pPr>
        <w:spacing w:after="0"/>
        <w:ind w:left="0"/>
        <w:jc w:val="both"/>
      </w:pPr>
      <w:r>
        <w:rPr>
          <w:rFonts w:ascii="Times New Roman"/>
          <w:b w:val="false"/>
          <w:i w:val="false"/>
          <w:color w:val="000000"/>
          <w:sz w:val="28"/>
        </w:rPr>
        <w:t>жататын мемлекеттік мүлікті   мині, өзге   тоқсан</w:t>
      </w:r>
    </w:p>
    <w:p>
      <w:pPr>
        <w:spacing w:after="0"/>
        <w:ind w:left="0"/>
        <w:jc w:val="both"/>
      </w:pPr>
      <w:r>
        <w:rPr>
          <w:rFonts w:ascii="Times New Roman"/>
          <w:b w:val="false"/>
          <w:i w:val="false"/>
          <w:color w:val="000000"/>
          <w:sz w:val="28"/>
        </w:rPr>
        <w:t>бекіту                        министр.</w:t>
      </w:r>
    </w:p>
    <w:p>
      <w:pPr>
        <w:spacing w:after="0"/>
        <w:ind w:left="0"/>
        <w:jc w:val="both"/>
      </w:pPr>
      <w:r>
        <w:rPr>
          <w:rFonts w:ascii="Times New Roman"/>
          <w:b w:val="false"/>
          <w:i w:val="false"/>
          <w:color w:val="000000"/>
          <w:sz w:val="28"/>
        </w:rPr>
        <w:t>                               ліктер мен</w:t>
      </w:r>
    </w:p>
    <w:p>
      <w:pPr>
        <w:spacing w:after="0"/>
        <w:ind w:left="0"/>
        <w:jc w:val="both"/>
      </w:pPr>
      <w:r>
        <w:rPr>
          <w:rFonts w:ascii="Times New Roman"/>
          <w:b w:val="false"/>
          <w:i w:val="false"/>
          <w:color w:val="000000"/>
          <w:sz w:val="28"/>
        </w:rPr>
        <w:t>                               ведомстволар,</w:t>
      </w:r>
    </w:p>
    <w:p>
      <w:pPr>
        <w:spacing w:after="0"/>
        <w:ind w:left="0"/>
        <w:jc w:val="both"/>
      </w:pPr>
      <w:r>
        <w:rPr>
          <w:rFonts w:ascii="Times New Roman"/>
          <w:b w:val="false"/>
          <w:i w:val="false"/>
          <w:color w:val="000000"/>
          <w:sz w:val="28"/>
        </w:rPr>
        <w:t>                               Астана және</w:t>
      </w:r>
    </w:p>
    <w:p>
      <w:pPr>
        <w:spacing w:after="0"/>
        <w:ind w:left="0"/>
        <w:jc w:val="both"/>
      </w:pPr>
      <w:r>
        <w:rPr>
          <w:rFonts w:ascii="Times New Roman"/>
          <w:b w:val="false"/>
          <w:i w:val="false"/>
          <w:color w:val="000000"/>
          <w:sz w:val="28"/>
        </w:rPr>
        <w:t>                               Алматы</w:t>
      </w:r>
    </w:p>
    <w:p>
      <w:pPr>
        <w:spacing w:after="0"/>
        <w:ind w:left="0"/>
        <w:jc w:val="both"/>
      </w:pPr>
      <w:r>
        <w:rPr>
          <w:rFonts w:ascii="Times New Roman"/>
          <w:b w:val="false"/>
          <w:i w:val="false"/>
          <w:color w:val="000000"/>
          <w:sz w:val="28"/>
        </w:rPr>
        <w:t>                               қалалары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 бөлім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Үкімет белгілеген акционер.   Қаржымині    1999 ж.,   Қабылдау-беру</w:t>
      </w:r>
    </w:p>
    <w:p>
      <w:pPr>
        <w:spacing w:after="0"/>
        <w:ind w:left="0"/>
        <w:jc w:val="both"/>
      </w:pPr>
      <w:r>
        <w:rPr>
          <w:rFonts w:ascii="Times New Roman"/>
          <w:b w:val="false"/>
          <w:i w:val="false"/>
          <w:color w:val="000000"/>
          <w:sz w:val="28"/>
        </w:rPr>
        <w:t>лік қоғамдардың акциялары.                 екінші     актілері,</w:t>
      </w:r>
    </w:p>
    <w:p>
      <w:pPr>
        <w:spacing w:after="0"/>
        <w:ind w:left="0"/>
        <w:jc w:val="both"/>
      </w:pPr>
      <w:r>
        <w:rPr>
          <w:rFonts w:ascii="Times New Roman"/>
          <w:b w:val="false"/>
          <w:i w:val="false"/>
          <w:color w:val="000000"/>
          <w:sz w:val="28"/>
        </w:rPr>
        <w:t>ның мемлекеттік пакетін                    тоқсан     тізілімдерде</w:t>
      </w:r>
    </w:p>
    <w:p>
      <w:pPr>
        <w:spacing w:after="0"/>
        <w:ind w:left="0"/>
        <w:jc w:val="both"/>
      </w:pPr>
      <w:r>
        <w:rPr>
          <w:rFonts w:ascii="Times New Roman"/>
          <w:b w:val="false"/>
          <w:i w:val="false"/>
          <w:color w:val="000000"/>
          <w:sz w:val="28"/>
        </w:rPr>
        <w:t>коммуналдық меншікке беру                             тіркеу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мүлікке иелік     Қаржымині    1999 ж.,   Үкімет</w:t>
      </w:r>
    </w:p>
    <w:p>
      <w:pPr>
        <w:spacing w:after="0"/>
        <w:ind w:left="0"/>
        <w:jc w:val="both"/>
      </w:pPr>
      <w:r>
        <w:rPr>
          <w:rFonts w:ascii="Times New Roman"/>
          <w:b w:val="false"/>
          <w:i w:val="false"/>
          <w:color w:val="000000"/>
          <w:sz w:val="28"/>
        </w:rPr>
        <w:t>ету, пайдалану және жекеле.                екінші     қаулысы,</w:t>
      </w:r>
    </w:p>
    <w:p>
      <w:pPr>
        <w:spacing w:after="0"/>
        <w:ind w:left="0"/>
        <w:jc w:val="both"/>
      </w:pPr>
      <w:r>
        <w:rPr>
          <w:rFonts w:ascii="Times New Roman"/>
          <w:b w:val="false"/>
          <w:i w:val="false"/>
          <w:color w:val="000000"/>
          <w:sz w:val="28"/>
        </w:rPr>
        <w:t>ген жағдайларда билік ету                  тоқсан     қабылдау-беру</w:t>
      </w:r>
    </w:p>
    <w:p>
      <w:pPr>
        <w:spacing w:after="0"/>
        <w:ind w:left="0"/>
        <w:jc w:val="both"/>
      </w:pPr>
      <w:r>
        <w:rPr>
          <w:rFonts w:ascii="Times New Roman"/>
          <w:b w:val="false"/>
          <w:i w:val="false"/>
          <w:color w:val="000000"/>
          <w:sz w:val="28"/>
        </w:rPr>
        <w:t>жөніндегі функцияларды осы                            актілері</w:t>
      </w:r>
    </w:p>
    <w:p>
      <w:pPr>
        <w:spacing w:after="0"/>
        <w:ind w:left="0"/>
        <w:jc w:val="both"/>
      </w:pPr>
      <w:r>
        <w:rPr>
          <w:rFonts w:ascii="Times New Roman"/>
          <w:b w:val="false"/>
          <w:i w:val="false"/>
          <w:color w:val="000000"/>
          <w:sz w:val="28"/>
        </w:rPr>
        <w:t>Бағдарламаның 4.2.1-тармағы.</w:t>
      </w:r>
    </w:p>
    <w:p>
      <w:pPr>
        <w:spacing w:after="0"/>
        <w:ind w:left="0"/>
        <w:jc w:val="both"/>
      </w:pPr>
      <w:r>
        <w:rPr>
          <w:rFonts w:ascii="Times New Roman"/>
          <w:b w:val="false"/>
          <w:i w:val="false"/>
          <w:color w:val="000000"/>
          <w:sz w:val="28"/>
        </w:rPr>
        <w:t>на сәйкес министрліктер мен</w:t>
      </w:r>
    </w:p>
    <w:p>
      <w:pPr>
        <w:spacing w:after="0"/>
        <w:ind w:left="0"/>
        <w:jc w:val="both"/>
      </w:pPr>
      <w:r>
        <w:rPr>
          <w:rFonts w:ascii="Times New Roman"/>
          <w:b w:val="false"/>
          <w:i w:val="false"/>
          <w:color w:val="000000"/>
          <w:sz w:val="28"/>
        </w:rPr>
        <w:t>агенттіктерге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кәсіпорындар      Салалық      1999 ж.,   Үкімет</w:t>
      </w:r>
    </w:p>
    <w:p>
      <w:pPr>
        <w:spacing w:after="0"/>
        <w:ind w:left="0"/>
        <w:jc w:val="both"/>
      </w:pPr>
      <w:r>
        <w:rPr>
          <w:rFonts w:ascii="Times New Roman"/>
          <w:b w:val="false"/>
          <w:i w:val="false"/>
          <w:color w:val="000000"/>
          <w:sz w:val="28"/>
        </w:rPr>
        <w:t>кірістерінің тиісті бөлігін   министрлік.  екінші     алдындағы</w:t>
      </w:r>
    </w:p>
    <w:p>
      <w:pPr>
        <w:spacing w:after="0"/>
        <w:ind w:left="0"/>
        <w:jc w:val="both"/>
      </w:pPr>
      <w:r>
        <w:rPr>
          <w:rFonts w:ascii="Times New Roman"/>
          <w:b w:val="false"/>
          <w:i w:val="false"/>
          <w:color w:val="000000"/>
          <w:sz w:val="28"/>
        </w:rPr>
        <w:t>дивидендтер ретінде респуб.   тер,         тоқсан     есеп беру</w:t>
      </w:r>
    </w:p>
    <w:p>
      <w:pPr>
        <w:spacing w:after="0"/>
        <w:ind w:left="0"/>
        <w:jc w:val="both"/>
      </w:pPr>
      <w:r>
        <w:rPr>
          <w:rFonts w:ascii="Times New Roman"/>
          <w:b w:val="false"/>
          <w:i w:val="false"/>
          <w:color w:val="000000"/>
          <w:sz w:val="28"/>
        </w:rPr>
        <w:t xml:space="preserve">ликалық бюджетке есептеуге    МКМ    </w:t>
      </w:r>
    </w:p>
    <w:p>
      <w:pPr>
        <w:spacing w:after="0"/>
        <w:ind w:left="0"/>
        <w:jc w:val="both"/>
      </w:pPr>
      <w:r>
        <w:rPr>
          <w:rFonts w:ascii="Times New Roman"/>
          <w:b w:val="false"/>
          <w:i w:val="false"/>
          <w:color w:val="000000"/>
          <w:sz w:val="28"/>
        </w:rPr>
        <w:t xml:space="preserve">түсетін түсімдерге                  </w:t>
      </w:r>
    </w:p>
    <w:p>
      <w:pPr>
        <w:spacing w:after="0"/>
        <w:ind w:left="0"/>
        <w:jc w:val="both"/>
      </w:pPr>
      <w:r>
        <w:rPr>
          <w:rFonts w:ascii="Times New Roman"/>
          <w:b w:val="false"/>
          <w:i w:val="false"/>
          <w:color w:val="000000"/>
          <w:sz w:val="28"/>
        </w:rPr>
        <w:t>бақылауды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Мемлекеттің қатысуымен ак.    Салалық      1999 жыл.  Үкімет</w:t>
      </w:r>
    </w:p>
    <w:p>
      <w:pPr>
        <w:spacing w:after="0"/>
        <w:ind w:left="0"/>
        <w:jc w:val="both"/>
      </w:pPr>
      <w:r>
        <w:rPr>
          <w:rFonts w:ascii="Times New Roman"/>
          <w:b w:val="false"/>
          <w:i w:val="false"/>
          <w:color w:val="000000"/>
          <w:sz w:val="28"/>
        </w:rPr>
        <w:t>ционерлік қоғамдар мен серік. министр.     ға арнал.  алдындағы</w:t>
      </w:r>
    </w:p>
    <w:p>
      <w:pPr>
        <w:spacing w:after="0"/>
        <w:ind w:left="0"/>
        <w:jc w:val="both"/>
      </w:pPr>
      <w:r>
        <w:rPr>
          <w:rFonts w:ascii="Times New Roman"/>
          <w:b w:val="false"/>
          <w:i w:val="false"/>
          <w:color w:val="000000"/>
          <w:sz w:val="28"/>
        </w:rPr>
        <w:t>тестіктердің әкімшілік шығыс. ліктер,      ған 2-тоқ. есеп беру</w:t>
      </w:r>
    </w:p>
    <w:p>
      <w:pPr>
        <w:spacing w:after="0"/>
        <w:ind w:left="0"/>
        <w:jc w:val="both"/>
      </w:pPr>
      <w:r>
        <w:rPr>
          <w:rFonts w:ascii="Times New Roman"/>
          <w:b w:val="false"/>
          <w:i w:val="false"/>
          <w:color w:val="000000"/>
          <w:sz w:val="28"/>
        </w:rPr>
        <w:t xml:space="preserve">тар сметасын қоса алғанда,    Директор.    санның   </w:t>
      </w:r>
    </w:p>
    <w:p>
      <w:pPr>
        <w:spacing w:after="0"/>
        <w:ind w:left="0"/>
        <w:jc w:val="both"/>
      </w:pPr>
      <w:r>
        <w:rPr>
          <w:rFonts w:ascii="Times New Roman"/>
          <w:b w:val="false"/>
          <w:i w:val="false"/>
          <w:color w:val="000000"/>
          <w:sz w:val="28"/>
        </w:rPr>
        <w:t xml:space="preserve">жыл сайынғы бизнес-жоспарлар  лар кеңесі   аяғына  </w:t>
      </w:r>
    </w:p>
    <w:p>
      <w:pPr>
        <w:spacing w:after="0"/>
        <w:ind w:left="0"/>
        <w:jc w:val="both"/>
      </w:pPr>
      <w:r>
        <w:rPr>
          <w:rFonts w:ascii="Times New Roman"/>
          <w:b w:val="false"/>
          <w:i w:val="false"/>
          <w:color w:val="000000"/>
          <w:sz w:val="28"/>
        </w:rPr>
        <w:t>мен бюджеттерді қарау және                 дейін</w:t>
      </w:r>
    </w:p>
    <w:p>
      <w:pPr>
        <w:spacing w:after="0"/>
        <w:ind w:left="0"/>
        <w:jc w:val="both"/>
      </w:pPr>
      <w:r>
        <w:rPr>
          <w:rFonts w:ascii="Times New Roman"/>
          <w:b w:val="false"/>
          <w:i w:val="false"/>
          <w:color w:val="000000"/>
          <w:sz w:val="28"/>
        </w:rPr>
        <w:t>бекіту                                     2000 жыл.</w:t>
      </w:r>
    </w:p>
    <w:p>
      <w:pPr>
        <w:spacing w:after="0"/>
        <w:ind w:left="0"/>
        <w:jc w:val="both"/>
      </w:pPr>
      <w:r>
        <w:rPr>
          <w:rFonts w:ascii="Times New Roman"/>
          <w:b w:val="false"/>
          <w:i w:val="false"/>
          <w:color w:val="000000"/>
          <w:sz w:val="28"/>
        </w:rPr>
        <w:t>                                            ға арнал.</w:t>
      </w:r>
    </w:p>
    <w:p>
      <w:pPr>
        <w:spacing w:after="0"/>
        <w:ind w:left="0"/>
        <w:jc w:val="both"/>
      </w:pPr>
      <w:r>
        <w:rPr>
          <w:rFonts w:ascii="Times New Roman"/>
          <w:b w:val="false"/>
          <w:i w:val="false"/>
          <w:color w:val="000000"/>
          <w:sz w:val="28"/>
        </w:rPr>
        <w:t>                                            ған-4 тоқ.</w:t>
      </w:r>
    </w:p>
    <w:p>
      <w:pPr>
        <w:spacing w:after="0"/>
        <w:ind w:left="0"/>
        <w:jc w:val="both"/>
      </w:pPr>
      <w:r>
        <w:rPr>
          <w:rFonts w:ascii="Times New Roman"/>
          <w:b w:val="false"/>
          <w:i w:val="false"/>
          <w:color w:val="000000"/>
          <w:sz w:val="28"/>
        </w:rPr>
        <w:t xml:space="preserve">                                            санның </w:t>
      </w:r>
    </w:p>
    <w:p>
      <w:pPr>
        <w:spacing w:after="0"/>
        <w:ind w:left="0"/>
        <w:jc w:val="both"/>
      </w:pPr>
      <w:r>
        <w:rPr>
          <w:rFonts w:ascii="Times New Roman"/>
          <w:b w:val="false"/>
          <w:i w:val="false"/>
          <w:color w:val="000000"/>
          <w:sz w:val="28"/>
        </w:rPr>
        <w:t>                                            аяғына</w:t>
      </w:r>
    </w:p>
    <w:p>
      <w:pPr>
        <w:spacing w:after="0"/>
        <w:ind w:left="0"/>
        <w:jc w:val="both"/>
      </w:pPr>
      <w:r>
        <w:rPr>
          <w:rFonts w:ascii="Times New Roman"/>
          <w:b w:val="false"/>
          <w:i w:val="false"/>
          <w:color w:val="000000"/>
          <w:sz w:val="28"/>
        </w:rPr>
        <w:t>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Қоса беріліп отырған кестенің  ҚМ ММжЖК    1999 ж.,    Үкімет</w:t>
      </w:r>
    </w:p>
    <w:p>
      <w:pPr>
        <w:spacing w:after="0"/>
        <w:ind w:left="0"/>
        <w:jc w:val="both"/>
      </w:pPr>
      <w:r>
        <w:rPr>
          <w:rFonts w:ascii="Times New Roman"/>
          <w:b w:val="false"/>
          <w:i w:val="false"/>
          <w:color w:val="000000"/>
          <w:sz w:val="28"/>
        </w:rPr>
        <w:t>1 және 2-санаттарына жататын               екінші      алдындағы</w:t>
      </w:r>
    </w:p>
    <w:p>
      <w:pPr>
        <w:spacing w:after="0"/>
        <w:ind w:left="0"/>
        <w:jc w:val="both"/>
      </w:pPr>
      <w:r>
        <w:rPr>
          <w:rFonts w:ascii="Times New Roman"/>
          <w:b w:val="false"/>
          <w:i w:val="false"/>
          <w:color w:val="000000"/>
          <w:sz w:val="28"/>
        </w:rPr>
        <w:t>ұйымдардың тексеру комиссия.               тоқсан      есеп беру</w:t>
      </w:r>
    </w:p>
    <w:p>
      <w:pPr>
        <w:spacing w:after="0"/>
        <w:ind w:left="0"/>
        <w:jc w:val="both"/>
      </w:pPr>
      <w:r>
        <w:rPr>
          <w:rFonts w:ascii="Times New Roman"/>
          <w:b w:val="false"/>
          <w:i w:val="false"/>
          <w:color w:val="000000"/>
          <w:sz w:val="28"/>
        </w:rPr>
        <w:t xml:space="preserve">сының құрамы бойынша ұсыныс                    </w:t>
      </w:r>
    </w:p>
    <w:p>
      <w:pPr>
        <w:spacing w:after="0"/>
        <w:ind w:left="0"/>
        <w:jc w:val="both"/>
      </w:pPr>
      <w:r>
        <w:rPr>
          <w:rFonts w:ascii="Times New Roman"/>
          <w:b w:val="false"/>
          <w:i w:val="false"/>
          <w:color w:val="000000"/>
          <w:sz w:val="28"/>
        </w:rPr>
        <w:t>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Акционерлік қоғамдар мен ша.   Салалық     1999 ж.,    Үкімет</w:t>
      </w:r>
    </w:p>
    <w:p>
      <w:pPr>
        <w:spacing w:after="0"/>
        <w:ind w:left="0"/>
        <w:jc w:val="both"/>
      </w:pPr>
      <w:r>
        <w:rPr>
          <w:rFonts w:ascii="Times New Roman"/>
          <w:b w:val="false"/>
          <w:i w:val="false"/>
          <w:color w:val="000000"/>
          <w:sz w:val="28"/>
        </w:rPr>
        <w:t>руашылық серіктестіктердің     министрлік. екінші      алдындағы есеп</w:t>
      </w:r>
    </w:p>
    <w:p>
      <w:pPr>
        <w:spacing w:after="0"/>
        <w:ind w:left="0"/>
        <w:jc w:val="both"/>
      </w:pPr>
      <w:r>
        <w:rPr>
          <w:rFonts w:ascii="Times New Roman"/>
          <w:b w:val="false"/>
          <w:i w:val="false"/>
          <w:color w:val="000000"/>
          <w:sz w:val="28"/>
        </w:rPr>
        <w:t>тексеру комиссиясын бекіту     тер         тоқсан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Қоса беріліп отырған кесте.    Қаржымині   1998 ж.     Үкімет</w:t>
      </w:r>
    </w:p>
    <w:p>
      <w:pPr>
        <w:spacing w:after="0"/>
        <w:ind w:left="0"/>
        <w:jc w:val="both"/>
      </w:pPr>
      <w:r>
        <w:rPr>
          <w:rFonts w:ascii="Times New Roman"/>
          <w:b w:val="false"/>
          <w:i w:val="false"/>
          <w:color w:val="000000"/>
          <w:sz w:val="28"/>
        </w:rPr>
        <w:t>нің 1 және 2-санаттарына                   үшін        алдындағы есеп</w:t>
      </w:r>
    </w:p>
    <w:p>
      <w:pPr>
        <w:spacing w:after="0"/>
        <w:ind w:left="0"/>
        <w:jc w:val="both"/>
      </w:pPr>
      <w:r>
        <w:rPr>
          <w:rFonts w:ascii="Times New Roman"/>
          <w:b w:val="false"/>
          <w:i w:val="false"/>
          <w:color w:val="000000"/>
          <w:sz w:val="28"/>
        </w:rPr>
        <w:t>жататын акционерлік қоғамдар               есептілік   беру</w:t>
      </w:r>
    </w:p>
    <w:p>
      <w:pPr>
        <w:spacing w:after="0"/>
        <w:ind w:left="0"/>
        <w:jc w:val="both"/>
      </w:pPr>
      <w:r>
        <w:rPr>
          <w:rFonts w:ascii="Times New Roman"/>
          <w:b w:val="false"/>
          <w:i w:val="false"/>
          <w:color w:val="000000"/>
          <w:sz w:val="28"/>
        </w:rPr>
        <w:t>мен шаруашылық серіктестік.                бойынша-</w:t>
      </w:r>
    </w:p>
    <w:p>
      <w:pPr>
        <w:spacing w:after="0"/>
        <w:ind w:left="0"/>
        <w:jc w:val="both"/>
      </w:pPr>
      <w:r>
        <w:rPr>
          <w:rFonts w:ascii="Times New Roman"/>
          <w:b w:val="false"/>
          <w:i w:val="false"/>
          <w:color w:val="000000"/>
          <w:sz w:val="28"/>
        </w:rPr>
        <w:t>тердің сыртқы аудиторларын                 1999ж.,</w:t>
      </w:r>
    </w:p>
    <w:p>
      <w:pPr>
        <w:spacing w:after="0"/>
        <w:ind w:left="0"/>
        <w:jc w:val="both"/>
      </w:pPr>
      <w:r>
        <w:rPr>
          <w:rFonts w:ascii="Times New Roman"/>
          <w:b w:val="false"/>
          <w:i w:val="false"/>
          <w:color w:val="000000"/>
          <w:sz w:val="28"/>
        </w:rPr>
        <w:t>бекіту                                     екінші</w:t>
      </w:r>
    </w:p>
    <w:p>
      <w:pPr>
        <w:spacing w:after="0"/>
        <w:ind w:left="0"/>
        <w:jc w:val="both"/>
      </w:pPr>
      <w:r>
        <w:rPr>
          <w:rFonts w:ascii="Times New Roman"/>
          <w:b w:val="false"/>
          <w:i w:val="false"/>
          <w:color w:val="000000"/>
          <w:sz w:val="28"/>
        </w:rPr>
        <w:t>                                            тоқсанының</w:t>
      </w:r>
    </w:p>
    <w:p>
      <w:pPr>
        <w:spacing w:after="0"/>
        <w:ind w:left="0"/>
        <w:jc w:val="both"/>
      </w:pPr>
      <w:r>
        <w:rPr>
          <w:rFonts w:ascii="Times New Roman"/>
          <w:b w:val="false"/>
          <w:i w:val="false"/>
          <w:color w:val="000000"/>
          <w:sz w:val="28"/>
        </w:rPr>
        <w:t>                                            аяғына</w:t>
      </w:r>
    </w:p>
    <w:p>
      <w:pPr>
        <w:spacing w:after="0"/>
        <w:ind w:left="0"/>
        <w:jc w:val="both"/>
      </w:pPr>
      <w:r>
        <w:rPr>
          <w:rFonts w:ascii="Times New Roman"/>
          <w:b w:val="false"/>
          <w:i w:val="false"/>
          <w:color w:val="000000"/>
          <w:sz w:val="28"/>
        </w:rPr>
        <w:t>                                            дейін 1999</w:t>
      </w:r>
    </w:p>
    <w:p>
      <w:pPr>
        <w:spacing w:after="0"/>
        <w:ind w:left="0"/>
        <w:jc w:val="both"/>
      </w:pPr>
      <w:r>
        <w:rPr>
          <w:rFonts w:ascii="Times New Roman"/>
          <w:b w:val="false"/>
          <w:i w:val="false"/>
          <w:color w:val="000000"/>
          <w:sz w:val="28"/>
        </w:rPr>
        <w:t>                                            ж. үшін</w:t>
      </w:r>
    </w:p>
    <w:p>
      <w:pPr>
        <w:spacing w:after="0"/>
        <w:ind w:left="0"/>
        <w:jc w:val="both"/>
      </w:pPr>
      <w:r>
        <w:rPr>
          <w:rFonts w:ascii="Times New Roman"/>
          <w:b w:val="false"/>
          <w:i w:val="false"/>
          <w:color w:val="000000"/>
          <w:sz w:val="28"/>
        </w:rPr>
        <w:t xml:space="preserve">                                            есептілік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төртінші</w:t>
      </w:r>
    </w:p>
    <w:p>
      <w:pPr>
        <w:spacing w:after="0"/>
        <w:ind w:left="0"/>
        <w:jc w:val="both"/>
      </w:pPr>
      <w:r>
        <w:rPr>
          <w:rFonts w:ascii="Times New Roman"/>
          <w:b w:val="false"/>
          <w:i w:val="false"/>
          <w:color w:val="000000"/>
          <w:sz w:val="28"/>
        </w:rPr>
        <w:t>                                            тоқсанның</w:t>
      </w:r>
    </w:p>
    <w:p>
      <w:pPr>
        <w:spacing w:after="0"/>
        <w:ind w:left="0"/>
        <w:jc w:val="both"/>
      </w:pPr>
      <w:r>
        <w:rPr>
          <w:rFonts w:ascii="Times New Roman"/>
          <w:b w:val="false"/>
          <w:i w:val="false"/>
          <w:color w:val="000000"/>
          <w:sz w:val="28"/>
        </w:rPr>
        <w:t>                                            аяғына</w:t>
      </w:r>
    </w:p>
    <w:p>
      <w:pPr>
        <w:spacing w:after="0"/>
        <w:ind w:left="0"/>
        <w:jc w:val="both"/>
      </w:pPr>
      <w:r>
        <w:rPr>
          <w:rFonts w:ascii="Times New Roman"/>
          <w:b w:val="false"/>
          <w:i w:val="false"/>
          <w:color w:val="000000"/>
          <w:sz w:val="28"/>
        </w:rPr>
        <w:t>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Тек қана мемлекеттің меншігін.  ӘМ,        1999 ж.     Үкімет</w:t>
      </w:r>
    </w:p>
    <w:p>
      <w:pPr>
        <w:spacing w:after="0"/>
        <w:ind w:left="0"/>
        <w:jc w:val="both"/>
      </w:pPr>
      <w:r>
        <w:rPr>
          <w:rFonts w:ascii="Times New Roman"/>
          <w:b w:val="false"/>
          <w:i w:val="false"/>
          <w:color w:val="000000"/>
          <w:sz w:val="28"/>
        </w:rPr>
        <w:t>де тұрған (жекешелендіруге жат. Қаржымині  үшінші      қаулысы</w:t>
      </w:r>
    </w:p>
    <w:p>
      <w:pPr>
        <w:spacing w:after="0"/>
        <w:ind w:left="0"/>
        <w:jc w:val="both"/>
      </w:pPr>
      <w:r>
        <w:rPr>
          <w:rFonts w:ascii="Times New Roman"/>
          <w:b w:val="false"/>
          <w:i w:val="false"/>
          <w:color w:val="000000"/>
          <w:sz w:val="28"/>
        </w:rPr>
        <w:t>пайтын) объектілерді жалға беру            тоқсан</w:t>
      </w:r>
    </w:p>
    <w:p>
      <w:pPr>
        <w:spacing w:after="0"/>
        <w:ind w:left="0"/>
        <w:jc w:val="both"/>
      </w:pPr>
      <w:r>
        <w:rPr>
          <w:rFonts w:ascii="Times New Roman"/>
          <w:b w:val="false"/>
          <w:i w:val="false"/>
          <w:color w:val="000000"/>
          <w:sz w:val="28"/>
        </w:rPr>
        <w:t>тәртібін әзірлеу және бекіту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Мыналарды:                      ҚМ, БҚҰК   1999 ж.     Нормативтік</w:t>
      </w:r>
    </w:p>
    <w:p>
      <w:pPr>
        <w:spacing w:after="0"/>
        <w:ind w:left="0"/>
        <w:jc w:val="both"/>
      </w:pPr>
      <w:r>
        <w:rPr>
          <w:rFonts w:ascii="Times New Roman"/>
          <w:b w:val="false"/>
          <w:i w:val="false"/>
          <w:color w:val="000000"/>
          <w:sz w:val="28"/>
        </w:rPr>
        <w:t>- Құру тәртібін;                (келісім   үшінші      құқықтық</w:t>
      </w:r>
    </w:p>
    <w:p>
      <w:pPr>
        <w:spacing w:after="0"/>
        <w:ind w:left="0"/>
        <w:jc w:val="both"/>
      </w:pPr>
      <w:r>
        <w:rPr>
          <w:rFonts w:ascii="Times New Roman"/>
          <w:b w:val="false"/>
          <w:i w:val="false"/>
          <w:color w:val="000000"/>
          <w:sz w:val="28"/>
        </w:rPr>
        <w:t>- Менеджерлермен дербес         бойынша)   тоқсан      актілерді</w:t>
      </w:r>
    </w:p>
    <w:p>
      <w:pPr>
        <w:spacing w:after="0"/>
        <w:ind w:left="0"/>
        <w:jc w:val="both"/>
      </w:pPr>
      <w:r>
        <w:rPr>
          <w:rFonts w:ascii="Times New Roman"/>
          <w:b w:val="false"/>
          <w:i w:val="false"/>
          <w:color w:val="000000"/>
          <w:sz w:val="28"/>
        </w:rPr>
        <w:t>келісім-шарттар жасауды;        ЭИжСМ,                 қабылдау</w:t>
      </w:r>
    </w:p>
    <w:p>
      <w:pPr>
        <w:spacing w:after="0"/>
        <w:ind w:left="0"/>
        <w:jc w:val="both"/>
      </w:pPr>
      <w:r>
        <w:rPr>
          <w:rFonts w:ascii="Times New Roman"/>
          <w:b w:val="false"/>
          <w:i w:val="false"/>
          <w:color w:val="000000"/>
          <w:sz w:val="28"/>
        </w:rPr>
        <w:t xml:space="preserve">- Үнемі есептілікті;            ККжТМ, ЭЖА,  </w:t>
      </w:r>
    </w:p>
    <w:p>
      <w:pPr>
        <w:spacing w:after="0"/>
        <w:ind w:left="0"/>
        <w:jc w:val="both"/>
      </w:pPr>
      <w:r>
        <w:rPr>
          <w:rFonts w:ascii="Times New Roman"/>
          <w:b w:val="false"/>
          <w:i w:val="false"/>
          <w:color w:val="000000"/>
          <w:sz w:val="28"/>
        </w:rPr>
        <w:t>- Ірі сатып алуларды жүзеге     ТМРжБҚА</w:t>
      </w:r>
    </w:p>
    <w:p>
      <w:pPr>
        <w:spacing w:after="0"/>
        <w:ind w:left="0"/>
        <w:jc w:val="both"/>
      </w:pPr>
      <w:r>
        <w:rPr>
          <w:rFonts w:ascii="Times New Roman"/>
          <w:b w:val="false"/>
          <w:i w:val="false"/>
          <w:color w:val="000000"/>
          <w:sz w:val="28"/>
        </w:rPr>
        <w:t>асыруды;</w:t>
      </w:r>
    </w:p>
    <w:p>
      <w:pPr>
        <w:spacing w:after="0"/>
        <w:ind w:left="0"/>
        <w:jc w:val="both"/>
      </w:pPr>
      <w:r>
        <w:rPr>
          <w:rFonts w:ascii="Times New Roman"/>
          <w:b w:val="false"/>
          <w:i w:val="false"/>
          <w:color w:val="000000"/>
          <w:sz w:val="28"/>
        </w:rPr>
        <w:t xml:space="preserve">- Тартылатын несиелер бойынша  </w:t>
      </w:r>
    </w:p>
    <w:p>
      <w:pPr>
        <w:spacing w:after="0"/>
        <w:ind w:left="0"/>
        <w:jc w:val="both"/>
      </w:pPr>
      <w:r>
        <w:rPr>
          <w:rFonts w:ascii="Times New Roman"/>
          <w:b w:val="false"/>
          <w:i w:val="false"/>
          <w:color w:val="000000"/>
          <w:sz w:val="28"/>
        </w:rPr>
        <w:t>сыйақы (мүдде) ставкаларының</w:t>
      </w:r>
    </w:p>
    <w:p>
      <w:pPr>
        <w:spacing w:after="0"/>
        <w:ind w:left="0"/>
        <w:jc w:val="both"/>
      </w:pPr>
      <w:r>
        <w:rPr>
          <w:rFonts w:ascii="Times New Roman"/>
          <w:b w:val="false"/>
          <w:i w:val="false"/>
          <w:color w:val="000000"/>
          <w:sz w:val="28"/>
        </w:rPr>
        <w:t>деңгейін шектеуді;</w:t>
      </w:r>
    </w:p>
    <w:p>
      <w:pPr>
        <w:spacing w:after="0"/>
        <w:ind w:left="0"/>
        <w:jc w:val="both"/>
      </w:pPr>
      <w:r>
        <w:rPr>
          <w:rFonts w:ascii="Times New Roman"/>
          <w:b w:val="false"/>
          <w:i w:val="false"/>
          <w:color w:val="000000"/>
          <w:sz w:val="28"/>
        </w:rPr>
        <w:t xml:space="preserve">- 3-5 жыл мерзімге арналған    </w:t>
      </w:r>
    </w:p>
    <w:p>
      <w:pPr>
        <w:spacing w:after="0"/>
        <w:ind w:left="0"/>
        <w:jc w:val="both"/>
      </w:pPr>
      <w:r>
        <w:rPr>
          <w:rFonts w:ascii="Times New Roman"/>
          <w:b w:val="false"/>
          <w:i w:val="false"/>
          <w:color w:val="000000"/>
          <w:sz w:val="28"/>
        </w:rPr>
        <w:t>орташа мерзімді индикативтік</w:t>
      </w:r>
    </w:p>
    <w:p>
      <w:pPr>
        <w:spacing w:after="0"/>
        <w:ind w:left="0"/>
        <w:jc w:val="both"/>
      </w:pPr>
      <w:r>
        <w:rPr>
          <w:rFonts w:ascii="Times New Roman"/>
          <w:b w:val="false"/>
          <w:i w:val="false"/>
          <w:color w:val="000000"/>
          <w:sz w:val="28"/>
        </w:rPr>
        <w:t>даму жоспарын ұсыну;</w:t>
      </w:r>
    </w:p>
    <w:p>
      <w:pPr>
        <w:spacing w:after="0"/>
        <w:ind w:left="0"/>
        <w:jc w:val="both"/>
      </w:pPr>
      <w:r>
        <w:rPr>
          <w:rFonts w:ascii="Times New Roman"/>
          <w:b w:val="false"/>
          <w:i w:val="false"/>
          <w:color w:val="000000"/>
          <w:sz w:val="28"/>
        </w:rPr>
        <w:t xml:space="preserve">- Ұлттық компаниялардың қыз.     </w:t>
      </w:r>
    </w:p>
    <w:p>
      <w:pPr>
        <w:spacing w:after="0"/>
        <w:ind w:left="0"/>
        <w:jc w:val="both"/>
      </w:pPr>
      <w:r>
        <w:rPr>
          <w:rFonts w:ascii="Times New Roman"/>
          <w:b w:val="false"/>
          <w:i w:val="false"/>
          <w:color w:val="000000"/>
          <w:sz w:val="28"/>
        </w:rPr>
        <w:t>метіне бақылауды жүзеге асыру</w:t>
      </w:r>
    </w:p>
    <w:p>
      <w:pPr>
        <w:spacing w:after="0"/>
        <w:ind w:left="0"/>
        <w:jc w:val="both"/>
      </w:pPr>
      <w:r>
        <w:rPr>
          <w:rFonts w:ascii="Times New Roman"/>
          <w:b w:val="false"/>
          <w:i w:val="false"/>
          <w:color w:val="000000"/>
          <w:sz w:val="28"/>
        </w:rPr>
        <w:t>механизмі;</w:t>
      </w:r>
    </w:p>
    <w:p>
      <w:pPr>
        <w:spacing w:after="0"/>
        <w:ind w:left="0"/>
        <w:jc w:val="both"/>
      </w:pPr>
      <w:r>
        <w:rPr>
          <w:rFonts w:ascii="Times New Roman"/>
          <w:b w:val="false"/>
          <w:i w:val="false"/>
          <w:color w:val="000000"/>
          <w:sz w:val="28"/>
        </w:rPr>
        <w:t>- Менеджерлер жұмысының тиімді.</w:t>
      </w:r>
    </w:p>
    <w:p>
      <w:pPr>
        <w:spacing w:after="0"/>
        <w:ind w:left="0"/>
        <w:jc w:val="both"/>
      </w:pPr>
      <w:r>
        <w:rPr>
          <w:rFonts w:ascii="Times New Roman"/>
          <w:b w:val="false"/>
          <w:i w:val="false"/>
          <w:color w:val="000000"/>
          <w:sz w:val="28"/>
        </w:rPr>
        <w:t>лігі бағаланатын әрбір жекеле.</w:t>
      </w:r>
    </w:p>
    <w:p>
      <w:pPr>
        <w:spacing w:after="0"/>
        <w:ind w:left="0"/>
        <w:jc w:val="both"/>
      </w:pPr>
      <w:r>
        <w:rPr>
          <w:rFonts w:ascii="Times New Roman"/>
          <w:b w:val="false"/>
          <w:i w:val="false"/>
          <w:color w:val="000000"/>
          <w:sz w:val="28"/>
        </w:rPr>
        <w:t>ген ұлттық компаниялар үшін қар.</w:t>
      </w:r>
    </w:p>
    <w:p>
      <w:pPr>
        <w:spacing w:after="0"/>
        <w:ind w:left="0"/>
        <w:jc w:val="both"/>
      </w:pPr>
      <w:r>
        <w:rPr>
          <w:rFonts w:ascii="Times New Roman"/>
          <w:b w:val="false"/>
          <w:i w:val="false"/>
          <w:color w:val="000000"/>
          <w:sz w:val="28"/>
        </w:rPr>
        <w:t xml:space="preserve">жылық көрсеткіштердің есеп </w:t>
      </w:r>
    </w:p>
    <w:p>
      <w:pPr>
        <w:spacing w:after="0"/>
        <w:ind w:left="0"/>
        <w:jc w:val="both"/>
      </w:pPr>
      <w:r>
        <w:rPr>
          <w:rFonts w:ascii="Times New Roman"/>
          <w:b w:val="false"/>
          <w:i w:val="false"/>
          <w:color w:val="000000"/>
          <w:sz w:val="28"/>
        </w:rPr>
        <w:t>айырысу тізбесі мен нысанын;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 шешімдеріне көздел.</w:t>
      </w:r>
    </w:p>
    <w:p>
      <w:pPr>
        <w:spacing w:after="0"/>
        <w:ind w:left="0"/>
        <w:jc w:val="both"/>
      </w:pPr>
      <w:r>
        <w:rPr>
          <w:rFonts w:ascii="Times New Roman"/>
          <w:b w:val="false"/>
          <w:i w:val="false"/>
          <w:color w:val="000000"/>
          <w:sz w:val="28"/>
        </w:rPr>
        <w:t>ген жағдайлардан басқа жағдай.</w:t>
      </w:r>
    </w:p>
    <w:p>
      <w:pPr>
        <w:spacing w:after="0"/>
        <w:ind w:left="0"/>
        <w:jc w:val="both"/>
      </w:pPr>
      <w:r>
        <w:rPr>
          <w:rFonts w:ascii="Times New Roman"/>
          <w:b w:val="false"/>
          <w:i w:val="false"/>
          <w:color w:val="000000"/>
          <w:sz w:val="28"/>
        </w:rPr>
        <w:t>ларда, басқа заңды тұлғалардың</w:t>
      </w:r>
    </w:p>
    <w:p>
      <w:pPr>
        <w:spacing w:after="0"/>
        <w:ind w:left="0"/>
        <w:jc w:val="both"/>
      </w:pPr>
      <w:r>
        <w:rPr>
          <w:rFonts w:ascii="Times New Roman"/>
          <w:b w:val="false"/>
          <w:i w:val="false"/>
          <w:color w:val="000000"/>
          <w:sz w:val="28"/>
        </w:rPr>
        <w:t>ұлттық компаниялардың жарғылық</w:t>
      </w:r>
    </w:p>
    <w:p>
      <w:pPr>
        <w:spacing w:after="0"/>
        <w:ind w:left="0"/>
        <w:jc w:val="both"/>
      </w:pPr>
      <w:r>
        <w:rPr>
          <w:rFonts w:ascii="Times New Roman"/>
          <w:b w:val="false"/>
          <w:i w:val="false"/>
          <w:color w:val="000000"/>
          <w:sz w:val="28"/>
        </w:rPr>
        <w:t>капиталына қатысуға тыйым салуды;</w:t>
      </w:r>
    </w:p>
    <w:p>
      <w:pPr>
        <w:spacing w:after="0"/>
        <w:ind w:left="0"/>
        <w:jc w:val="both"/>
      </w:pPr>
      <w:r>
        <w:rPr>
          <w:rFonts w:ascii="Times New Roman"/>
          <w:b w:val="false"/>
          <w:i w:val="false"/>
          <w:color w:val="000000"/>
          <w:sz w:val="28"/>
        </w:rPr>
        <w:t xml:space="preserve">- Ұлттық компаниялардың жалпы           </w:t>
      </w:r>
    </w:p>
    <w:p>
      <w:pPr>
        <w:spacing w:after="0"/>
        <w:ind w:left="0"/>
        <w:jc w:val="both"/>
      </w:pPr>
      <w:r>
        <w:rPr>
          <w:rFonts w:ascii="Times New Roman"/>
          <w:b w:val="false"/>
          <w:i w:val="false"/>
          <w:color w:val="000000"/>
          <w:sz w:val="28"/>
        </w:rPr>
        <w:t>және әкімшілік шығыстарын рет.</w:t>
      </w:r>
    </w:p>
    <w:p>
      <w:pPr>
        <w:spacing w:after="0"/>
        <w:ind w:left="0"/>
        <w:jc w:val="both"/>
      </w:pPr>
      <w:r>
        <w:rPr>
          <w:rFonts w:ascii="Times New Roman"/>
          <w:b w:val="false"/>
          <w:i w:val="false"/>
          <w:color w:val="000000"/>
          <w:sz w:val="28"/>
        </w:rPr>
        <w:t>тейтін "ұлттық компаниялар"</w:t>
      </w:r>
    </w:p>
    <w:p>
      <w:pPr>
        <w:spacing w:after="0"/>
        <w:ind w:left="0"/>
        <w:jc w:val="both"/>
      </w:pPr>
      <w:r>
        <w:rPr>
          <w:rFonts w:ascii="Times New Roman"/>
          <w:b w:val="false"/>
          <w:i w:val="false"/>
          <w:color w:val="000000"/>
          <w:sz w:val="28"/>
        </w:rPr>
        <w:t>туралы құқықтық актілердің</w:t>
      </w:r>
    </w:p>
    <w:p>
      <w:pPr>
        <w:spacing w:after="0"/>
        <w:ind w:left="0"/>
        <w:jc w:val="both"/>
      </w:pPr>
      <w:r>
        <w:rPr>
          <w:rFonts w:ascii="Times New Roman"/>
          <w:b w:val="false"/>
          <w:i w:val="false"/>
          <w:color w:val="000000"/>
          <w:sz w:val="28"/>
        </w:rPr>
        <w:t>жобалары.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Акционерлік қоғамдарды ашуға      Салалық      1999 ж.   Үкімет</w:t>
      </w:r>
    </w:p>
    <w:p>
      <w:pPr>
        <w:spacing w:after="0"/>
        <w:ind w:left="0"/>
        <w:jc w:val="both"/>
      </w:pPr>
      <w:r>
        <w:rPr>
          <w:rFonts w:ascii="Times New Roman"/>
          <w:b w:val="false"/>
          <w:i w:val="false"/>
          <w:color w:val="000000"/>
          <w:sz w:val="28"/>
        </w:rPr>
        <w:t>ұлттық компанияларды қайта құру.  министрлік.  үшінші    қаулысы</w:t>
      </w:r>
    </w:p>
    <w:p>
      <w:pPr>
        <w:spacing w:after="0"/>
        <w:ind w:left="0"/>
        <w:jc w:val="both"/>
      </w:pPr>
      <w:r>
        <w:rPr>
          <w:rFonts w:ascii="Times New Roman"/>
          <w:b w:val="false"/>
          <w:i w:val="false"/>
          <w:color w:val="000000"/>
          <w:sz w:val="28"/>
        </w:rPr>
        <w:t>ды аяқтау                         тер          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Темір жолы" РМК        ККжТМ        1999 ж.   Үкімет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Қайта ұйымдастыру және демони.                 үшінші    қаулысы   </w:t>
      </w:r>
    </w:p>
    <w:p>
      <w:pPr>
        <w:spacing w:after="0"/>
        <w:ind w:left="0"/>
        <w:jc w:val="both"/>
      </w:pPr>
      <w:r>
        <w:rPr>
          <w:rFonts w:ascii="Times New Roman"/>
          <w:b w:val="false"/>
          <w:i w:val="false"/>
          <w:color w:val="000000"/>
          <w:sz w:val="28"/>
        </w:rPr>
        <w:t>полизациялардың жалпы бағдарла.                тоқсан</w:t>
      </w:r>
    </w:p>
    <w:p>
      <w:pPr>
        <w:spacing w:after="0"/>
        <w:ind w:left="0"/>
        <w:jc w:val="both"/>
      </w:pPr>
      <w:r>
        <w:rPr>
          <w:rFonts w:ascii="Times New Roman"/>
          <w:b w:val="false"/>
          <w:i w:val="false"/>
          <w:color w:val="000000"/>
          <w:sz w:val="28"/>
        </w:rPr>
        <w:t>масы шегінде ашық акционерлік</w:t>
      </w:r>
    </w:p>
    <w:p>
      <w:pPr>
        <w:spacing w:after="0"/>
        <w:ind w:left="0"/>
        <w:jc w:val="both"/>
      </w:pPr>
      <w:r>
        <w:rPr>
          <w:rFonts w:ascii="Times New Roman"/>
          <w:b w:val="false"/>
          <w:i w:val="false"/>
          <w:color w:val="000000"/>
          <w:sz w:val="28"/>
        </w:rPr>
        <w:t>қоғам етіп қайта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Менеджерлердің ұлттық компания.   ҚМ, ұлттық   Жыл       Келісім-</w:t>
      </w:r>
    </w:p>
    <w:p>
      <w:pPr>
        <w:spacing w:after="0"/>
        <w:ind w:left="0"/>
        <w:jc w:val="both"/>
      </w:pPr>
      <w:r>
        <w:rPr>
          <w:rFonts w:ascii="Times New Roman"/>
          <w:b w:val="false"/>
          <w:i w:val="false"/>
          <w:color w:val="000000"/>
          <w:sz w:val="28"/>
        </w:rPr>
        <w:t>лар мен мемлекеттің ғана мүдде.   компаниялар  ішінде    шарттар,</w:t>
      </w:r>
    </w:p>
    <w:p>
      <w:pPr>
        <w:spacing w:after="0"/>
        <w:ind w:left="0"/>
        <w:jc w:val="both"/>
      </w:pPr>
      <w:r>
        <w:rPr>
          <w:rFonts w:ascii="Times New Roman"/>
          <w:b w:val="false"/>
          <w:i w:val="false"/>
          <w:color w:val="000000"/>
          <w:sz w:val="28"/>
        </w:rPr>
        <w:t>сін беруді, оларға сыйақы төлеу.  директорла.            Үкіметке</w:t>
      </w:r>
    </w:p>
    <w:p>
      <w:pPr>
        <w:spacing w:after="0"/>
        <w:ind w:left="0"/>
        <w:jc w:val="both"/>
      </w:pPr>
      <w:r>
        <w:rPr>
          <w:rFonts w:ascii="Times New Roman"/>
          <w:b w:val="false"/>
          <w:i w:val="false"/>
          <w:color w:val="000000"/>
          <w:sz w:val="28"/>
        </w:rPr>
        <w:t>дің тәуелділігін, компания қыз.   рының кеңесі           есеп беру</w:t>
      </w:r>
    </w:p>
    <w:p>
      <w:pPr>
        <w:spacing w:after="0"/>
        <w:ind w:left="0"/>
        <w:jc w:val="both"/>
      </w:pPr>
      <w:r>
        <w:rPr>
          <w:rFonts w:ascii="Times New Roman"/>
          <w:b w:val="false"/>
          <w:i w:val="false"/>
          <w:color w:val="000000"/>
          <w:sz w:val="28"/>
        </w:rPr>
        <w:t xml:space="preserve">метінің тиімділігі мен нәтиже.  </w:t>
      </w:r>
    </w:p>
    <w:p>
      <w:pPr>
        <w:spacing w:after="0"/>
        <w:ind w:left="0"/>
        <w:jc w:val="both"/>
      </w:pPr>
      <w:r>
        <w:rPr>
          <w:rFonts w:ascii="Times New Roman"/>
          <w:b w:val="false"/>
          <w:i w:val="false"/>
          <w:color w:val="000000"/>
          <w:sz w:val="28"/>
        </w:rPr>
        <w:t>лерінен келісім-шарттарды ұзар.</w:t>
      </w:r>
    </w:p>
    <w:p>
      <w:pPr>
        <w:spacing w:after="0"/>
        <w:ind w:left="0"/>
        <w:jc w:val="both"/>
      </w:pPr>
      <w:r>
        <w:rPr>
          <w:rFonts w:ascii="Times New Roman"/>
          <w:b w:val="false"/>
          <w:i w:val="false"/>
          <w:color w:val="000000"/>
          <w:sz w:val="28"/>
        </w:rPr>
        <w:t>туды немесе бұзуды көздейтін</w:t>
      </w:r>
    </w:p>
    <w:p>
      <w:pPr>
        <w:spacing w:after="0"/>
        <w:ind w:left="0"/>
        <w:jc w:val="both"/>
      </w:pPr>
      <w:r>
        <w:rPr>
          <w:rFonts w:ascii="Times New Roman"/>
          <w:b w:val="false"/>
          <w:i w:val="false"/>
          <w:color w:val="000000"/>
          <w:sz w:val="28"/>
        </w:rPr>
        <w:t>менеджерлермен дербес келісім-</w:t>
      </w:r>
    </w:p>
    <w:p>
      <w:pPr>
        <w:spacing w:after="0"/>
        <w:ind w:left="0"/>
        <w:jc w:val="both"/>
      </w:pPr>
      <w:r>
        <w:rPr>
          <w:rFonts w:ascii="Times New Roman"/>
          <w:b w:val="false"/>
          <w:i w:val="false"/>
          <w:color w:val="000000"/>
          <w:sz w:val="28"/>
        </w:rPr>
        <w:t>шарттар жасасу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меншікті басқару      ҚР ММжЖК,    Тоқсан    Үкіметке есеп</w:t>
      </w:r>
    </w:p>
    <w:p>
      <w:pPr>
        <w:spacing w:after="0"/>
        <w:ind w:left="0"/>
        <w:jc w:val="both"/>
      </w:pPr>
      <w:r>
        <w:rPr>
          <w:rFonts w:ascii="Times New Roman"/>
          <w:b w:val="false"/>
          <w:i w:val="false"/>
          <w:color w:val="000000"/>
          <w:sz w:val="28"/>
        </w:rPr>
        <w:t>тиімділігінің мониторингін        салалық      сайын     беру, мемлекет.</w:t>
      </w:r>
    </w:p>
    <w:p>
      <w:pPr>
        <w:spacing w:after="0"/>
        <w:ind w:left="0"/>
        <w:jc w:val="both"/>
      </w:pPr>
      <w:r>
        <w:rPr>
          <w:rFonts w:ascii="Times New Roman"/>
          <w:b w:val="false"/>
          <w:i w:val="false"/>
          <w:color w:val="000000"/>
          <w:sz w:val="28"/>
        </w:rPr>
        <w:t>жүзеге асыру                      министрлік.            тік меншікті</w:t>
      </w:r>
    </w:p>
    <w:p>
      <w:pPr>
        <w:spacing w:after="0"/>
        <w:ind w:left="0"/>
        <w:jc w:val="both"/>
      </w:pPr>
      <w:r>
        <w:rPr>
          <w:rFonts w:ascii="Times New Roman"/>
          <w:b w:val="false"/>
          <w:i w:val="false"/>
          <w:color w:val="000000"/>
          <w:sz w:val="28"/>
        </w:rPr>
        <w:t>                                   тер                    басқарудың</w:t>
      </w:r>
    </w:p>
    <w:p>
      <w:pPr>
        <w:spacing w:after="0"/>
        <w:ind w:left="0"/>
        <w:jc w:val="both"/>
      </w:pPr>
      <w:r>
        <w:rPr>
          <w:rFonts w:ascii="Times New Roman"/>
          <w:b w:val="false"/>
          <w:i w:val="false"/>
          <w:color w:val="000000"/>
          <w:sz w:val="28"/>
        </w:rPr>
        <w:t>                                                          тиімділігін</w:t>
      </w:r>
    </w:p>
    <w:p>
      <w:pPr>
        <w:spacing w:after="0"/>
        <w:ind w:left="0"/>
        <w:jc w:val="both"/>
      </w:pPr>
      <w:r>
        <w:rPr>
          <w:rFonts w:ascii="Times New Roman"/>
          <w:b w:val="false"/>
          <w:i w:val="false"/>
          <w:color w:val="000000"/>
          <w:sz w:val="28"/>
        </w:rPr>
        <w:t>                                                          сараптауды</w:t>
      </w:r>
    </w:p>
    <w:p>
      <w:pPr>
        <w:spacing w:after="0"/>
        <w:ind w:left="0"/>
        <w:jc w:val="both"/>
      </w:pPr>
      <w:r>
        <w:rPr>
          <w:rFonts w:ascii="Times New Roman"/>
          <w:b w:val="false"/>
          <w:i w:val="false"/>
          <w:color w:val="000000"/>
          <w:sz w:val="28"/>
        </w:rPr>
        <w:t>                                                          қамтитындар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 бөлім бойынша</w:t>
      </w:r>
    </w:p>
    <w:p>
      <w:pPr>
        <w:spacing w:after="0"/>
        <w:ind w:left="0"/>
        <w:jc w:val="both"/>
      </w:pPr>
      <w:r>
        <w:rPr>
          <w:rFonts w:ascii="Times New Roman"/>
          <w:b w:val="false"/>
          <w:i w:val="false"/>
          <w:color w:val="000000"/>
          <w:sz w:val="28"/>
        </w:rPr>
        <w:t>Жекешелендіруге жатпайтын        ҚМ, салалық   1999 ж.,  Үкімет</w:t>
      </w:r>
    </w:p>
    <w:p>
      <w:pPr>
        <w:spacing w:after="0"/>
        <w:ind w:left="0"/>
        <w:jc w:val="both"/>
      </w:pPr>
      <w:r>
        <w:rPr>
          <w:rFonts w:ascii="Times New Roman"/>
          <w:b w:val="false"/>
          <w:i w:val="false"/>
          <w:color w:val="000000"/>
          <w:sz w:val="28"/>
        </w:rPr>
        <w:t>республикалық меншік             министрлік.   екінші    қаулысы</w:t>
      </w:r>
    </w:p>
    <w:p>
      <w:pPr>
        <w:spacing w:after="0"/>
        <w:ind w:left="0"/>
        <w:jc w:val="both"/>
      </w:pPr>
      <w:r>
        <w:rPr>
          <w:rFonts w:ascii="Times New Roman"/>
          <w:b w:val="false"/>
          <w:i w:val="false"/>
          <w:color w:val="000000"/>
          <w:sz w:val="28"/>
        </w:rPr>
        <w:t>объектілерінің тізбесін          тер, агент.   тоқсан</w:t>
      </w:r>
    </w:p>
    <w:p>
      <w:pPr>
        <w:spacing w:after="0"/>
        <w:ind w:left="0"/>
        <w:jc w:val="both"/>
      </w:pPr>
      <w:r>
        <w:rPr>
          <w:rFonts w:ascii="Times New Roman"/>
          <w:b w:val="false"/>
          <w:i w:val="false"/>
          <w:color w:val="000000"/>
          <w:sz w:val="28"/>
        </w:rPr>
        <w:t xml:space="preserve">белгілеу                         тіктер, </w:t>
      </w:r>
    </w:p>
    <w:p>
      <w:pPr>
        <w:spacing w:after="0"/>
        <w:ind w:left="0"/>
        <w:jc w:val="both"/>
      </w:pPr>
      <w:r>
        <w:rPr>
          <w:rFonts w:ascii="Times New Roman"/>
          <w:b w:val="false"/>
          <w:i w:val="false"/>
          <w:color w:val="000000"/>
          <w:sz w:val="28"/>
        </w:rPr>
        <w:t>                                  ведомстволар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Қызметінің саласы жекеше.        ҚР ММжЖК,     1999 ж.,  Үкімет</w:t>
      </w:r>
    </w:p>
    <w:p>
      <w:pPr>
        <w:spacing w:after="0"/>
        <w:ind w:left="0"/>
        <w:jc w:val="both"/>
      </w:pPr>
      <w:r>
        <w:rPr>
          <w:rFonts w:ascii="Times New Roman"/>
          <w:b w:val="false"/>
          <w:i w:val="false"/>
          <w:color w:val="000000"/>
          <w:sz w:val="28"/>
        </w:rPr>
        <w:t>лендіру жүргізу арқылы           салалық       үшінші    қаулысы</w:t>
      </w:r>
    </w:p>
    <w:p>
      <w:pPr>
        <w:spacing w:after="0"/>
        <w:ind w:left="0"/>
        <w:jc w:val="both"/>
      </w:pPr>
      <w:r>
        <w:rPr>
          <w:rFonts w:ascii="Times New Roman"/>
          <w:b w:val="false"/>
          <w:i w:val="false"/>
          <w:color w:val="000000"/>
          <w:sz w:val="28"/>
        </w:rPr>
        <w:t>бәсекелі ортаға беруге қа.       министрлік.   тоқсан    Облыстар,</w:t>
      </w:r>
    </w:p>
    <w:p>
      <w:pPr>
        <w:spacing w:after="0"/>
        <w:ind w:left="0"/>
        <w:jc w:val="both"/>
      </w:pPr>
      <w:r>
        <w:rPr>
          <w:rFonts w:ascii="Times New Roman"/>
          <w:b w:val="false"/>
          <w:i w:val="false"/>
          <w:color w:val="000000"/>
          <w:sz w:val="28"/>
        </w:rPr>
        <w:t>жеттігіне сәйкес келетін         тер, ведомс.            Астана қаласы</w:t>
      </w:r>
    </w:p>
    <w:p>
      <w:pPr>
        <w:spacing w:after="0"/>
        <w:ind w:left="0"/>
        <w:jc w:val="both"/>
      </w:pPr>
      <w:r>
        <w:rPr>
          <w:rFonts w:ascii="Times New Roman"/>
          <w:b w:val="false"/>
          <w:i w:val="false"/>
          <w:color w:val="000000"/>
          <w:sz w:val="28"/>
        </w:rPr>
        <w:t>республикалық және коммунал.     стволар, об.            мен Алматы</w:t>
      </w:r>
    </w:p>
    <w:p>
      <w:pPr>
        <w:spacing w:after="0"/>
        <w:ind w:left="0"/>
        <w:jc w:val="both"/>
      </w:pPr>
      <w:r>
        <w:rPr>
          <w:rFonts w:ascii="Times New Roman"/>
          <w:b w:val="false"/>
          <w:i w:val="false"/>
          <w:color w:val="000000"/>
          <w:sz w:val="28"/>
        </w:rPr>
        <w:t>дың мемлекеттік кәсіпорындар     лыстардың,              қаласы</w:t>
      </w:r>
    </w:p>
    <w:p>
      <w:pPr>
        <w:spacing w:after="0"/>
        <w:ind w:left="0"/>
        <w:jc w:val="both"/>
      </w:pPr>
      <w:r>
        <w:rPr>
          <w:rFonts w:ascii="Times New Roman"/>
          <w:b w:val="false"/>
          <w:i w:val="false"/>
          <w:color w:val="000000"/>
          <w:sz w:val="28"/>
        </w:rPr>
        <w:t>мен мекемелердің қосымша         Астана қала.            әкімдерінің</w:t>
      </w:r>
    </w:p>
    <w:p>
      <w:pPr>
        <w:spacing w:after="0"/>
        <w:ind w:left="0"/>
        <w:jc w:val="both"/>
      </w:pPr>
      <w:r>
        <w:rPr>
          <w:rFonts w:ascii="Times New Roman"/>
          <w:b w:val="false"/>
          <w:i w:val="false"/>
          <w:color w:val="000000"/>
          <w:sz w:val="28"/>
        </w:rPr>
        <w:t>тізбесін белгілеу                сы мен Алматы           шешімдері</w:t>
      </w:r>
    </w:p>
    <w:p>
      <w:pPr>
        <w:spacing w:after="0"/>
        <w:ind w:left="0"/>
        <w:jc w:val="both"/>
      </w:pPr>
      <w:r>
        <w:rPr>
          <w:rFonts w:ascii="Times New Roman"/>
          <w:b w:val="false"/>
          <w:i w:val="false"/>
          <w:color w:val="000000"/>
          <w:sz w:val="28"/>
        </w:rPr>
        <w:t xml:space="preserve">                                  қаласының </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Жекешелендіруге жататын мем.     Мүдделі       1999 ж.,  Мемлекеттік</w:t>
      </w:r>
    </w:p>
    <w:p>
      <w:pPr>
        <w:spacing w:after="0"/>
        <w:ind w:left="0"/>
        <w:jc w:val="both"/>
      </w:pPr>
      <w:r>
        <w:rPr>
          <w:rFonts w:ascii="Times New Roman"/>
          <w:b w:val="false"/>
          <w:i w:val="false"/>
          <w:color w:val="000000"/>
          <w:sz w:val="28"/>
        </w:rPr>
        <w:t>лекеттік кәсіпорындар мен        министрлік.   үшінші    қайта тіркеу</w:t>
      </w:r>
    </w:p>
    <w:p>
      <w:pPr>
        <w:spacing w:after="0"/>
        <w:ind w:left="0"/>
        <w:jc w:val="both"/>
      </w:pPr>
      <w:r>
        <w:rPr>
          <w:rFonts w:ascii="Times New Roman"/>
          <w:b w:val="false"/>
          <w:i w:val="false"/>
          <w:color w:val="000000"/>
          <w:sz w:val="28"/>
        </w:rPr>
        <w:t xml:space="preserve">мекемелерді акционерлік қоғам    тер мен ве.   тоқсан </w:t>
      </w:r>
    </w:p>
    <w:p>
      <w:pPr>
        <w:spacing w:after="0"/>
        <w:ind w:left="0"/>
        <w:jc w:val="both"/>
      </w:pPr>
      <w:r>
        <w:rPr>
          <w:rFonts w:ascii="Times New Roman"/>
          <w:b w:val="false"/>
          <w:i w:val="false"/>
          <w:color w:val="000000"/>
          <w:sz w:val="28"/>
        </w:rPr>
        <w:t>етіп қайта құруды жүргізу        домстволар</w:t>
      </w:r>
    </w:p>
    <w:p>
      <w:pPr>
        <w:spacing w:after="0"/>
        <w:ind w:left="0"/>
        <w:jc w:val="both"/>
      </w:pPr>
      <w:r>
        <w:rPr>
          <w:rFonts w:ascii="Times New Roman"/>
          <w:b w:val="false"/>
          <w:i w:val="false"/>
          <w:color w:val="000000"/>
          <w:sz w:val="28"/>
        </w:rPr>
        <w:t>                                  мен, облыс.</w:t>
      </w:r>
    </w:p>
    <w:p>
      <w:pPr>
        <w:spacing w:after="0"/>
        <w:ind w:left="0"/>
        <w:jc w:val="both"/>
      </w:pPr>
      <w:r>
        <w:rPr>
          <w:rFonts w:ascii="Times New Roman"/>
          <w:b w:val="false"/>
          <w:i w:val="false"/>
          <w:color w:val="000000"/>
          <w:sz w:val="28"/>
        </w:rPr>
        <w:t xml:space="preserve">                                  тардың </w:t>
      </w:r>
    </w:p>
    <w:p>
      <w:pPr>
        <w:spacing w:after="0"/>
        <w:ind w:left="0"/>
        <w:jc w:val="both"/>
      </w:pP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және Алматы</w:t>
      </w:r>
    </w:p>
    <w:p>
      <w:pPr>
        <w:spacing w:after="0"/>
        <w:ind w:left="0"/>
        <w:jc w:val="both"/>
      </w:pPr>
      <w:r>
        <w:rPr>
          <w:rFonts w:ascii="Times New Roman"/>
          <w:b w:val="false"/>
          <w:i w:val="false"/>
          <w:color w:val="000000"/>
          <w:sz w:val="28"/>
        </w:rPr>
        <w:t>                                  қаласы Әкім.</w:t>
      </w:r>
    </w:p>
    <w:p>
      <w:pPr>
        <w:spacing w:after="0"/>
        <w:ind w:left="0"/>
        <w:jc w:val="both"/>
      </w:pPr>
      <w:r>
        <w:rPr>
          <w:rFonts w:ascii="Times New Roman"/>
          <w:b w:val="false"/>
          <w:i w:val="false"/>
          <w:color w:val="000000"/>
          <w:sz w:val="28"/>
        </w:rPr>
        <w:t>                                  дерімен</w:t>
      </w:r>
    </w:p>
    <w:p>
      <w:pPr>
        <w:spacing w:after="0"/>
        <w:ind w:left="0"/>
        <w:jc w:val="both"/>
      </w:pPr>
      <w:r>
        <w:rPr>
          <w:rFonts w:ascii="Times New Roman"/>
          <w:b w:val="false"/>
          <w:i w:val="false"/>
          <w:color w:val="000000"/>
          <w:sz w:val="28"/>
        </w:rPr>
        <w:t>                                  бірлесіп, ҚМ,</w:t>
      </w:r>
    </w:p>
    <w:p>
      <w:pPr>
        <w:spacing w:after="0"/>
        <w:ind w:left="0"/>
        <w:jc w:val="both"/>
      </w:pPr>
      <w:r>
        <w:rPr>
          <w:rFonts w:ascii="Times New Roman"/>
          <w:b w:val="false"/>
          <w:i w:val="false"/>
          <w:color w:val="000000"/>
          <w:sz w:val="28"/>
        </w:rPr>
        <w:t>                                  ӘМ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"Көгілдір фишкалар" әлеуетті     Салалық       1999 жылғы   Үкіметтің</w:t>
      </w:r>
    </w:p>
    <w:p>
      <w:pPr>
        <w:spacing w:after="0"/>
        <w:ind w:left="0"/>
        <w:jc w:val="both"/>
      </w:pPr>
      <w:r>
        <w:rPr>
          <w:rFonts w:ascii="Times New Roman"/>
          <w:b w:val="false"/>
          <w:i w:val="false"/>
          <w:color w:val="000000"/>
          <w:sz w:val="28"/>
        </w:rPr>
        <w:t xml:space="preserve">инвесторларға талаптар қоюдың    министрлік.   екінші       қаулысы    </w:t>
      </w:r>
    </w:p>
    <w:p>
      <w:pPr>
        <w:spacing w:after="0"/>
        <w:ind w:left="0"/>
        <w:jc w:val="both"/>
      </w:pPr>
      <w:r>
        <w:rPr>
          <w:rFonts w:ascii="Times New Roman"/>
          <w:b w:val="false"/>
          <w:i w:val="false"/>
          <w:color w:val="000000"/>
          <w:sz w:val="28"/>
        </w:rPr>
        <w:t>тізбесін әзірлеу                 тер мен және  тоқсан</w:t>
      </w:r>
    </w:p>
    <w:p>
      <w:pPr>
        <w:spacing w:after="0"/>
        <w:ind w:left="0"/>
        <w:jc w:val="both"/>
      </w:pPr>
      <w:r>
        <w:rPr>
          <w:rFonts w:ascii="Times New Roman"/>
          <w:b w:val="false"/>
          <w:i w:val="false"/>
          <w:color w:val="000000"/>
          <w:sz w:val="28"/>
        </w:rPr>
        <w:t>                                  ведомстволар.</w:t>
      </w:r>
    </w:p>
    <w:p>
      <w:pPr>
        <w:spacing w:after="0"/>
        <w:ind w:left="0"/>
        <w:jc w:val="both"/>
      </w:pPr>
      <w:r>
        <w:rPr>
          <w:rFonts w:ascii="Times New Roman"/>
          <w:b w:val="false"/>
          <w:i w:val="false"/>
          <w:color w:val="000000"/>
          <w:sz w:val="28"/>
        </w:rPr>
        <w:t>                                  мен бірлесіп,</w:t>
      </w:r>
    </w:p>
    <w:p>
      <w:pPr>
        <w:spacing w:after="0"/>
        <w:ind w:left="0"/>
        <w:jc w:val="both"/>
      </w:pPr>
      <w:r>
        <w:rPr>
          <w:rFonts w:ascii="Times New Roman"/>
          <w:b w:val="false"/>
          <w:i w:val="false"/>
          <w:color w:val="000000"/>
          <w:sz w:val="28"/>
        </w:rPr>
        <w:t>                                  ҚР ММжЖК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"Көгілдір фишкаларға" инвестор.  ҚР ММжЖК      1999 ж.,    Үкімет</w:t>
      </w:r>
    </w:p>
    <w:p>
      <w:pPr>
        <w:spacing w:after="0"/>
        <w:ind w:left="0"/>
        <w:jc w:val="both"/>
      </w:pPr>
      <w:r>
        <w:rPr>
          <w:rFonts w:ascii="Times New Roman"/>
          <w:b w:val="false"/>
          <w:i w:val="false"/>
          <w:color w:val="000000"/>
          <w:sz w:val="28"/>
        </w:rPr>
        <w:t>лар тарту және тиісті конкурс.                 1 желтоқ.   алдындағы</w:t>
      </w:r>
    </w:p>
    <w:p>
      <w:pPr>
        <w:spacing w:after="0"/>
        <w:ind w:left="0"/>
        <w:jc w:val="both"/>
      </w:pPr>
      <w:r>
        <w:rPr>
          <w:rFonts w:ascii="Times New Roman"/>
          <w:b w:val="false"/>
          <w:i w:val="false"/>
          <w:color w:val="000000"/>
          <w:sz w:val="28"/>
        </w:rPr>
        <w:t>тар өткізу жөнінде қажетті                     санға       есеп беру</w:t>
      </w:r>
    </w:p>
    <w:p>
      <w:pPr>
        <w:spacing w:after="0"/>
        <w:ind w:left="0"/>
        <w:jc w:val="both"/>
      </w:pPr>
      <w:r>
        <w:rPr>
          <w:rFonts w:ascii="Times New Roman"/>
          <w:b w:val="false"/>
          <w:i w:val="false"/>
          <w:color w:val="000000"/>
          <w:sz w:val="28"/>
        </w:rPr>
        <w:t>шаралар жүргізу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Халықаралық және отандық қор    ҚР ММжЖК,      1999 ж.,    Үкімет</w:t>
      </w:r>
    </w:p>
    <w:p>
      <w:pPr>
        <w:spacing w:after="0"/>
        <w:ind w:left="0"/>
        <w:jc w:val="both"/>
      </w:pPr>
      <w:r>
        <w:rPr>
          <w:rFonts w:ascii="Times New Roman"/>
          <w:b w:val="false"/>
          <w:i w:val="false"/>
          <w:color w:val="000000"/>
          <w:sz w:val="28"/>
        </w:rPr>
        <w:t>рыноктарында акциялардың мемле. ҚР БҚҰК        үшінші      қаулысы</w:t>
      </w:r>
    </w:p>
    <w:p>
      <w:pPr>
        <w:spacing w:after="0"/>
        <w:ind w:left="0"/>
        <w:jc w:val="both"/>
      </w:pPr>
      <w:r>
        <w:rPr>
          <w:rFonts w:ascii="Times New Roman"/>
          <w:b w:val="false"/>
          <w:i w:val="false"/>
          <w:color w:val="000000"/>
          <w:sz w:val="28"/>
        </w:rPr>
        <w:t xml:space="preserve">кеттік пакетін "көгілдір фишка.                тоқсан </w:t>
      </w:r>
    </w:p>
    <w:p>
      <w:pPr>
        <w:spacing w:after="0"/>
        <w:ind w:left="0"/>
        <w:jc w:val="both"/>
      </w:pPr>
      <w:r>
        <w:rPr>
          <w:rFonts w:ascii="Times New Roman"/>
          <w:b w:val="false"/>
          <w:i w:val="false"/>
          <w:color w:val="000000"/>
          <w:sz w:val="28"/>
        </w:rPr>
        <w:t>лар" бағдарламасы бойынша орна.</w:t>
      </w:r>
    </w:p>
    <w:p>
      <w:pPr>
        <w:spacing w:after="0"/>
        <w:ind w:left="0"/>
        <w:jc w:val="both"/>
      </w:pPr>
      <w:r>
        <w:rPr>
          <w:rFonts w:ascii="Times New Roman"/>
          <w:b w:val="false"/>
          <w:i w:val="false"/>
          <w:color w:val="000000"/>
          <w:sz w:val="28"/>
        </w:rPr>
        <w:t>ластыру кезінде андеррайтинг</w:t>
      </w:r>
    </w:p>
    <w:p>
      <w:pPr>
        <w:spacing w:after="0"/>
        <w:ind w:left="0"/>
        <w:jc w:val="both"/>
      </w:pPr>
      <w:r>
        <w:rPr>
          <w:rFonts w:ascii="Times New Roman"/>
          <w:b w:val="false"/>
          <w:i w:val="false"/>
          <w:color w:val="000000"/>
          <w:sz w:val="28"/>
        </w:rPr>
        <w:t xml:space="preserve">қызметін көрсетуге үлгілік    </w:t>
      </w:r>
    </w:p>
    <w:p>
      <w:pPr>
        <w:spacing w:after="0"/>
        <w:ind w:left="0"/>
        <w:jc w:val="both"/>
      </w:pPr>
      <w:r>
        <w:rPr>
          <w:rFonts w:ascii="Times New Roman"/>
          <w:b w:val="false"/>
          <w:i w:val="false"/>
          <w:color w:val="000000"/>
          <w:sz w:val="28"/>
        </w:rPr>
        <w:t xml:space="preserve">келісім-шарт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бюджет есебінен     ДБжСМ,         1999 ж.,    Үкімет</w:t>
      </w:r>
    </w:p>
    <w:p>
      <w:pPr>
        <w:spacing w:after="0"/>
        <w:ind w:left="0"/>
        <w:jc w:val="both"/>
      </w:pPr>
      <w:r>
        <w:rPr>
          <w:rFonts w:ascii="Times New Roman"/>
          <w:b w:val="false"/>
          <w:i w:val="false"/>
          <w:color w:val="000000"/>
          <w:sz w:val="28"/>
        </w:rPr>
        <w:t xml:space="preserve">ұсталатын объектілерді қоса     МажҚКМ,        төртінші    қаулысы    </w:t>
      </w:r>
    </w:p>
    <w:p>
      <w:pPr>
        <w:spacing w:after="0"/>
        <w:ind w:left="0"/>
        <w:jc w:val="both"/>
      </w:pPr>
      <w:r>
        <w:rPr>
          <w:rFonts w:ascii="Times New Roman"/>
          <w:b w:val="false"/>
          <w:i w:val="false"/>
          <w:color w:val="000000"/>
          <w:sz w:val="28"/>
        </w:rPr>
        <w:t>алғанда, республикалық меншік.  Ғылым және     тоқсан</w:t>
      </w:r>
    </w:p>
    <w:p>
      <w:pPr>
        <w:spacing w:after="0"/>
        <w:ind w:left="0"/>
        <w:jc w:val="both"/>
      </w:pPr>
      <w:r>
        <w:rPr>
          <w:rFonts w:ascii="Times New Roman"/>
          <w:b w:val="false"/>
          <w:i w:val="false"/>
          <w:color w:val="000000"/>
          <w:sz w:val="28"/>
        </w:rPr>
        <w:t>те тұрған және/немесе мемлекет. жоғары білім</w:t>
      </w:r>
    </w:p>
    <w:p>
      <w:pPr>
        <w:spacing w:after="0"/>
        <w:ind w:left="0"/>
        <w:jc w:val="both"/>
      </w:pPr>
      <w:r>
        <w:rPr>
          <w:rFonts w:ascii="Times New Roman"/>
          <w:b w:val="false"/>
          <w:i w:val="false"/>
          <w:color w:val="000000"/>
          <w:sz w:val="28"/>
        </w:rPr>
        <w:t>тің қатысуымен кейіннен жеке.   министрлігі</w:t>
      </w:r>
    </w:p>
    <w:p>
      <w:pPr>
        <w:spacing w:after="0"/>
        <w:ind w:left="0"/>
        <w:jc w:val="both"/>
      </w:pPr>
      <w:r>
        <w:rPr>
          <w:rFonts w:ascii="Times New Roman"/>
          <w:b w:val="false"/>
          <w:i w:val="false"/>
          <w:color w:val="000000"/>
          <w:sz w:val="28"/>
        </w:rPr>
        <w:t xml:space="preserve">шелендіру үшін мемлекеттік      (ҒжЖБМ), </w:t>
      </w:r>
    </w:p>
    <w:p>
      <w:pPr>
        <w:spacing w:after="0"/>
        <w:ind w:left="0"/>
        <w:jc w:val="both"/>
      </w:pPr>
      <w:r>
        <w:rPr>
          <w:rFonts w:ascii="Times New Roman"/>
          <w:b w:val="false"/>
          <w:i w:val="false"/>
          <w:color w:val="000000"/>
          <w:sz w:val="28"/>
        </w:rPr>
        <w:t>кәсіпорындардың, мекемелердің,  ККжТМ, ҚР</w:t>
      </w:r>
    </w:p>
    <w:p>
      <w:pPr>
        <w:spacing w:after="0"/>
        <w:ind w:left="0"/>
        <w:jc w:val="both"/>
      </w:pPr>
      <w:r>
        <w:rPr>
          <w:rFonts w:ascii="Times New Roman"/>
          <w:b w:val="false"/>
          <w:i w:val="false"/>
          <w:color w:val="000000"/>
          <w:sz w:val="28"/>
        </w:rPr>
        <w:t>акционерлік қоғамдардың және</w:t>
      </w:r>
    </w:p>
    <w:p>
      <w:pPr>
        <w:spacing w:after="0"/>
        <w:ind w:left="0"/>
        <w:jc w:val="both"/>
      </w:pPr>
      <w:r>
        <w:rPr>
          <w:rFonts w:ascii="Times New Roman"/>
          <w:b w:val="false"/>
          <w:i w:val="false"/>
          <w:color w:val="000000"/>
          <w:sz w:val="28"/>
        </w:rPr>
        <w:t>шаруашылық серіктестіктердің</w:t>
      </w:r>
    </w:p>
    <w:p>
      <w:pPr>
        <w:spacing w:after="0"/>
        <w:ind w:left="0"/>
        <w:jc w:val="both"/>
      </w:pPr>
      <w:r>
        <w:rPr>
          <w:rFonts w:ascii="Times New Roman"/>
          <w:b w:val="false"/>
          <w:i w:val="false"/>
          <w:color w:val="000000"/>
          <w:sz w:val="28"/>
        </w:rPr>
        <w:t>меншігінде немесе шаруашылық</w:t>
      </w:r>
    </w:p>
    <w:p>
      <w:pPr>
        <w:spacing w:after="0"/>
        <w:ind w:left="0"/>
        <w:jc w:val="both"/>
      </w:pPr>
      <w:r>
        <w:rPr>
          <w:rFonts w:ascii="Times New Roman"/>
          <w:b w:val="false"/>
          <w:i w:val="false"/>
          <w:color w:val="000000"/>
          <w:sz w:val="28"/>
        </w:rPr>
        <w:t>иелігінде (жедел басқаруында)</w:t>
      </w:r>
    </w:p>
    <w:p>
      <w:pPr>
        <w:spacing w:after="0"/>
        <w:ind w:left="0"/>
        <w:jc w:val="both"/>
      </w:pPr>
      <w:r>
        <w:rPr>
          <w:rFonts w:ascii="Times New Roman"/>
          <w:b w:val="false"/>
          <w:i w:val="false"/>
          <w:color w:val="000000"/>
          <w:sz w:val="28"/>
        </w:rPr>
        <w:t>тұрған әлеуметтік сала объекті.</w:t>
      </w:r>
    </w:p>
    <w:p>
      <w:pPr>
        <w:spacing w:after="0"/>
        <w:ind w:left="0"/>
        <w:jc w:val="both"/>
      </w:pPr>
      <w:r>
        <w:rPr>
          <w:rFonts w:ascii="Times New Roman"/>
          <w:b w:val="false"/>
          <w:i w:val="false"/>
          <w:color w:val="000000"/>
          <w:sz w:val="28"/>
        </w:rPr>
        <w:t>лерін түгендеуді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Жекешелендіруге жатпайтын мем.  ҚР ММжЖК,     Жыл ішінде   Үкіметке</w:t>
      </w:r>
    </w:p>
    <w:p>
      <w:pPr>
        <w:spacing w:after="0"/>
        <w:ind w:left="0"/>
        <w:jc w:val="both"/>
      </w:pPr>
      <w:r>
        <w:rPr>
          <w:rFonts w:ascii="Times New Roman"/>
          <w:b w:val="false"/>
          <w:i w:val="false"/>
          <w:color w:val="000000"/>
          <w:sz w:val="28"/>
        </w:rPr>
        <w:t>лекеттік мүлік объектілерінің   ЭИжСМ,                     есеп беру</w:t>
      </w:r>
    </w:p>
    <w:p>
      <w:pPr>
        <w:spacing w:after="0"/>
        <w:ind w:left="0"/>
        <w:jc w:val="both"/>
      </w:pPr>
      <w:r>
        <w:rPr>
          <w:rFonts w:ascii="Times New Roman"/>
          <w:b w:val="false"/>
          <w:i w:val="false"/>
          <w:color w:val="000000"/>
          <w:sz w:val="28"/>
        </w:rPr>
        <w:t>тізбесіне енбеген акциялардың   ККжТМ, АШМ,</w:t>
      </w:r>
    </w:p>
    <w:p>
      <w:pPr>
        <w:spacing w:after="0"/>
        <w:ind w:left="0"/>
        <w:jc w:val="both"/>
      </w:pPr>
      <w:r>
        <w:rPr>
          <w:rFonts w:ascii="Times New Roman"/>
          <w:b w:val="false"/>
          <w:i w:val="false"/>
          <w:color w:val="000000"/>
          <w:sz w:val="28"/>
        </w:rPr>
        <w:t>мемлекеттік пакетін сатуды      облыстардың,</w:t>
      </w:r>
    </w:p>
    <w:p>
      <w:pPr>
        <w:spacing w:after="0"/>
        <w:ind w:left="0"/>
        <w:jc w:val="both"/>
      </w:pPr>
      <w:r>
        <w:rPr>
          <w:rFonts w:ascii="Times New Roman"/>
          <w:b w:val="false"/>
          <w:i w:val="false"/>
          <w:color w:val="000000"/>
          <w:sz w:val="28"/>
        </w:rPr>
        <w:t>жүзеге асыру                    Астана және</w:t>
      </w:r>
    </w:p>
    <w:p>
      <w:pPr>
        <w:spacing w:after="0"/>
        <w:ind w:left="0"/>
        <w:jc w:val="both"/>
      </w:pPr>
      <w:r>
        <w:rPr>
          <w:rFonts w:ascii="Times New Roman"/>
          <w:b w:val="false"/>
          <w:i w:val="false"/>
          <w:color w:val="000000"/>
          <w:sz w:val="28"/>
        </w:rPr>
        <w:t>                                 Алматы қала.</w:t>
      </w:r>
    </w:p>
    <w:p>
      <w:pPr>
        <w:spacing w:after="0"/>
        <w:ind w:left="0"/>
        <w:jc w:val="both"/>
      </w:pPr>
      <w:r>
        <w:rPr>
          <w:rFonts w:ascii="Times New Roman"/>
          <w:b w:val="false"/>
          <w:i w:val="false"/>
          <w:color w:val="000000"/>
          <w:sz w:val="28"/>
        </w:rPr>
        <w:t>                                 ларының әкім.</w:t>
      </w:r>
    </w:p>
    <w:p>
      <w:pPr>
        <w:spacing w:after="0"/>
        <w:ind w:left="0"/>
        <w:jc w:val="both"/>
      </w:pPr>
      <w:r>
        <w:rPr>
          <w:rFonts w:ascii="Times New Roman"/>
          <w:b w:val="false"/>
          <w:i w:val="false"/>
          <w:color w:val="000000"/>
          <w:sz w:val="28"/>
        </w:rPr>
        <w:t>                                 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Сенімгерлік басқаруға беру      Сенімгерлік   1999 ж.,    Тексеру</w:t>
      </w:r>
    </w:p>
    <w:p>
      <w:pPr>
        <w:spacing w:after="0"/>
        <w:ind w:left="0"/>
        <w:jc w:val="both"/>
      </w:pPr>
      <w:r>
        <w:rPr>
          <w:rFonts w:ascii="Times New Roman"/>
          <w:b w:val="false"/>
          <w:i w:val="false"/>
          <w:color w:val="000000"/>
          <w:sz w:val="28"/>
        </w:rPr>
        <w:t>келісім-шарттары ережелерінің   басқаруға     үшінші      актілері</w:t>
      </w:r>
    </w:p>
    <w:p>
      <w:pPr>
        <w:spacing w:after="0"/>
        <w:ind w:left="0"/>
        <w:jc w:val="both"/>
      </w:pPr>
      <w:r>
        <w:rPr>
          <w:rFonts w:ascii="Times New Roman"/>
          <w:b w:val="false"/>
          <w:i w:val="false"/>
          <w:color w:val="000000"/>
          <w:sz w:val="28"/>
        </w:rPr>
        <w:t xml:space="preserve">орындалуына тексеру жүргізу     келісім-      тоқсан     </w:t>
      </w:r>
    </w:p>
    <w:p>
      <w:pPr>
        <w:spacing w:after="0"/>
        <w:ind w:left="0"/>
        <w:jc w:val="both"/>
      </w:pPr>
      <w:r>
        <w:rPr>
          <w:rFonts w:ascii="Times New Roman"/>
          <w:b w:val="false"/>
          <w:i w:val="false"/>
          <w:color w:val="000000"/>
          <w:sz w:val="28"/>
        </w:rPr>
        <w:t>және ұсыныс дайындау            шарттарды</w:t>
      </w:r>
    </w:p>
    <w:p>
      <w:pPr>
        <w:spacing w:after="0"/>
        <w:ind w:left="0"/>
        <w:jc w:val="both"/>
      </w:pPr>
      <w:r>
        <w:rPr>
          <w:rFonts w:ascii="Times New Roman"/>
          <w:b w:val="false"/>
          <w:i w:val="false"/>
          <w:color w:val="000000"/>
          <w:sz w:val="28"/>
        </w:rPr>
        <w:t>                                 тексеру</w:t>
      </w:r>
    </w:p>
    <w:p>
      <w:pPr>
        <w:spacing w:after="0"/>
        <w:ind w:left="0"/>
        <w:jc w:val="both"/>
      </w:pPr>
      <w:r>
        <w:rPr>
          <w:rFonts w:ascii="Times New Roman"/>
          <w:b w:val="false"/>
          <w:i w:val="false"/>
          <w:color w:val="000000"/>
          <w:sz w:val="28"/>
        </w:rPr>
        <w:t>                                 жөніндегі</w:t>
      </w:r>
    </w:p>
    <w:p>
      <w:pPr>
        <w:spacing w:after="0"/>
        <w:ind w:left="0"/>
        <w:jc w:val="both"/>
      </w:pPr>
      <w:r>
        <w:rPr>
          <w:rFonts w:ascii="Times New Roman"/>
          <w:b w:val="false"/>
          <w:i w:val="false"/>
          <w:color w:val="000000"/>
          <w:sz w:val="28"/>
        </w:rPr>
        <w:t>                                 комиссия, ҚМ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Инвестициялық тендерлерде       Инвестициялық  1999 ж.,   Тексеру</w:t>
      </w:r>
    </w:p>
    <w:p>
      <w:pPr>
        <w:spacing w:after="0"/>
        <w:ind w:left="0"/>
        <w:jc w:val="both"/>
      </w:pPr>
      <w:r>
        <w:rPr>
          <w:rFonts w:ascii="Times New Roman"/>
          <w:b w:val="false"/>
          <w:i w:val="false"/>
          <w:color w:val="000000"/>
          <w:sz w:val="28"/>
        </w:rPr>
        <w:t>жекешелендіру объектілерін      тендерлер      үшінші     актілері</w:t>
      </w:r>
    </w:p>
    <w:p>
      <w:pPr>
        <w:spacing w:after="0"/>
        <w:ind w:left="0"/>
        <w:jc w:val="both"/>
      </w:pPr>
      <w:r>
        <w:rPr>
          <w:rFonts w:ascii="Times New Roman"/>
          <w:b w:val="false"/>
          <w:i w:val="false"/>
          <w:color w:val="000000"/>
          <w:sz w:val="28"/>
        </w:rPr>
        <w:t xml:space="preserve">сатып алған инвесторлардың      бойынша келі.  тоқсан  </w:t>
      </w:r>
    </w:p>
    <w:p>
      <w:pPr>
        <w:spacing w:after="0"/>
        <w:ind w:left="0"/>
        <w:jc w:val="both"/>
      </w:pPr>
      <w:r>
        <w:rPr>
          <w:rFonts w:ascii="Times New Roman"/>
          <w:b w:val="false"/>
          <w:i w:val="false"/>
          <w:color w:val="000000"/>
          <w:sz w:val="28"/>
        </w:rPr>
        <w:t>келісім-шарттық міндеттеме.     сім-шарттардың</w:t>
      </w:r>
    </w:p>
    <w:p>
      <w:pPr>
        <w:spacing w:after="0"/>
        <w:ind w:left="0"/>
        <w:jc w:val="both"/>
      </w:pPr>
      <w:r>
        <w:rPr>
          <w:rFonts w:ascii="Times New Roman"/>
          <w:b w:val="false"/>
          <w:i w:val="false"/>
          <w:color w:val="000000"/>
          <w:sz w:val="28"/>
        </w:rPr>
        <w:t>лерін орындауға тексеру жүргізу орындалуына</w:t>
      </w:r>
    </w:p>
    <w:p>
      <w:pPr>
        <w:spacing w:after="0"/>
        <w:ind w:left="0"/>
        <w:jc w:val="both"/>
      </w:pPr>
      <w:r>
        <w:rPr>
          <w:rFonts w:ascii="Times New Roman"/>
          <w:b w:val="false"/>
          <w:i w:val="false"/>
          <w:color w:val="000000"/>
          <w:sz w:val="28"/>
        </w:rPr>
        <w:t>                                 тексеру</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жөніндегі</w:t>
      </w:r>
    </w:p>
    <w:p>
      <w:pPr>
        <w:spacing w:after="0"/>
        <w:ind w:left="0"/>
        <w:jc w:val="both"/>
      </w:pPr>
      <w:r>
        <w:rPr>
          <w:rFonts w:ascii="Times New Roman"/>
          <w:b w:val="false"/>
          <w:i w:val="false"/>
          <w:color w:val="000000"/>
          <w:sz w:val="28"/>
        </w:rPr>
        <w:t>                                 комиссия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Инвесторлармен келіссөздер      ҚМ, ЭИжСМ,    1999 ж.,    Үкімет</w:t>
      </w:r>
    </w:p>
    <w:p>
      <w:pPr>
        <w:spacing w:after="0"/>
        <w:ind w:left="0"/>
        <w:jc w:val="both"/>
      </w:pPr>
      <w:r>
        <w:rPr>
          <w:rFonts w:ascii="Times New Roman"/>
          <w:b w:val="false"/>
          <w:i w:val="false"/>
          <w:color w:val="000000"/>
          <w:sz w:val="28"/>
        </w:rPr>
        <w:t>жүргізу және келісім-шарттарға  ККжТМ,        үшінші      қаулысы</w:t>
      </w:r>
    </w:p>
    <w:p>
      <w:pPr>
        <w:spacing w:after="0"/>
        <w:ind w:left="0"/>
        <w:jc w:val="both"/>
      </w:pPr>
      <w:r>
        <w:rPr>
          <w:rFonts w:ascii="Times New Roman"/>
          <w:b w:val="false"/>
          <w:i w:val="false"/>
          <w:color w:val="000000"/>
          <w:sz w:val="28"/>
        </w:rPr>
        <w:t>қосымша келісімдер дайындау     МКМ,          тоқсан</w:t>
      </w:r>
    </w:p>
    <w:p>
      <w:pPr>
        <w:spacing w:after="0"/>
        <w:ind w:left="0"/>
        <w:jc w:val="both"/>
      </w:pPr>
      <w:r>
        <w:rPr>
          <w:rFonts w:ascii="Times New Roman"/>
          <w:b w:val="false"/>
          <w:i w:val="false"/>
          <w:color w:val="000000"/>
          <w:sz w:val="28"/>
        </w:rPr>
        <w:t xml:space="preserve">жөніндегі ведомствоаралық       Инвестиция. </w:t>
      </w:r>
    </w:p>
    <w:p>
      <w:pPr>
        <w:spacing w:after="0"/>
        <w:ind w:left="0"/>
        <w:jc w:val="both"/>
      </w:pPr>
      <w:r>
        <w:rPr>
          <w:rFonts w:ascii="Times New Roman"/>
          <w:b w:val="false"/>
          <w:i w:val="false"/>
          <w:color w:val="000000"/>
          <w:sz w:val="28"/>
        </w:rPr>
        <w:t>комиссия құру                   лар жөнін.</w:t>
      </w:r>
    </w:p>
    <w:p>
      <w:pPr>
        <w:spacing w:after="0"/>
        <w:ind w:left="0"/>
        <w:jc w:val="both"/>
      </w:pPr>
      <w:r>
        <w:rPr>
          <w:rFonts w:ascii="Times New Roman"/>
          <w:b w:val="false"/>
          <w:i w:val="false"/>
          <w:color w:val="000000"/>
          <w:sz w:val="28"/>
        </w:rPr>
        <w:t>                                 дегі агент.</w:t>
      </w:r>
    </w:p>
    <w:p>
      <w:pPr>
        <w:spacing w:after="0"/>
        <w:ind w:left="0"/>
        <w:jc w:val="both"/>
      </w:pPr>
      <w:r>
        <w:rPr>
          <w:rFonts w:ascii="Times New Roman"/>
          <w:b w:val="false"/>
          <w:i w:val="false"/>
          <w:color w:val="000000"/>
          <w:sz w:val="28"/>
        </w:rPr>
        <w:t>                                 тік, ӘМ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Инвестициялық тендерлерде       Инвесторлар.  1999        Қосымша    </w:t>
      </w:r>
    </w:p>
    <w:p>
      <w:pPr>
        <w:spacing w:after="0"/>
        <w:ind w:left="0"/>
        <w:jc w:val="both"/>
      </w:pPr>
      <w:r>
        <w:rPr>
          <w:rFonts w:ascii="Times New Roman"/>
          <w:b w:val="false"/>
          <w:i w:val="false"/>
          <w:color w:val="000000"/>
          <w:sz w:val="28"/>
        </w:rPr>
        <w:t>жекешелендіру объектілерін      мен келіссөз. жылдың      келісімдер</w:t>
      </w:r>
    </w:p>
    <w:p>
      <w:pPr>
        <w:spacing w:after="0"/>
        <w:ind w:left="0"/>
        <w:jc w:val="both"/>
      </w:pPr>
      <w:r>
        <w:rPr>
          <w:rFonts w:ascii="Times New Roman"/>
          <w:b w:val="false"/>
          <w:i w:val="false"/>
          <w:color w:val="000000"/>
          <w:sz w:val="28"/>
        </w:rPr>
        <w:t>сатып алған инвесторлармен      дер жүргізу   төртінші</w:t>
      </w:r>
    </w:p>
    <w:p>
      <w:pPr>
        <w:spacing w:after="0"/>
        <w:ind w:left="0"/>
        <w:jc w:val="both"/>
      </w:pPr>
      <w:r>
        <w:rPr>
          <w:rFonts w:ascii="Times New Roman"/>
          <w:b w:val="false"/>
          <w:i w:val="false"/>
          <w:color w:val="000000"/>
          <w:sz w:val="28"/>
        </w:rPr>
        <w:t>келіссөздер жүргізу, келісім-   және келі.    тоқсаны.</w:t>
      </w:r>
    </w:p>
    <w:p>
      <w:pPr>
        <w:spacing w:after="0"/>
        <w:ind w:left="0"/>
        <w:jc w:val="both"/>
      </w:pPr>
      <w:r>
        <w:rPr>
          <w:rFonts w:ascii="Times New Roman"/>
          <w:b w:val="false"/>
          <w:i w:val="false"/>
          <w:color w:val="000000"/>
          <w:sz w:val="28"/>
        </w:rPr>
        <w:t>шартпен қосымша келісімдер      сім-шартқа    ның аяғына</w:t>
      </w:r>
    </w:p>
    <w:p>
      <w:pPr>
        <w:spacing w:after="0"/>
        <w:ind w:left="0"/>
        <w:jc w:val="both"/>
      </w:pPr>
      <w:r>
        <w:rPr>
          <w:rFonts w:ascii="Times New Roman"/>
          <w:b w:val="false"/>
          <w:i w:val="false"/>
          <w:color w:val="000000"/>
          <w:sz w:val="28"/>
        </w:rPr>
        <w:t>дайындау және оларға қол қою    қосымша       дейін</w:t>
      </w:r>
    </w:p>
    <w:p>
      <w:pPr>
        <w:spacing w:after="0"/>
        <w:ind w:left="0"/>
        <w:jc w:val="both"/>
      </w:pPr>
      <w:r>
        <w:rPr>
          <w:rFonts w:ascii="Times New Roman"/>
          <w:b w:val="false"/>
          <w:i w:val="false"/>
          <w:color w:val="000000"/>
          <w:sz w:val="28"/>
        </w:rPr>
        <w:t>                                 келісімдер</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комиссия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 бөлім бойынша</w:t>
      </w:r>
    </w:p>
    <w:p>
      <w:pPr>
        <w:spacing w:after="0"/>
        <w:ind w:left="0"/>
        <w:jc w:val="both"/>
      </w:pPr>
      <w:r>
        <w:rPr>
          <w:rFonts w:ascii="Times New Roman"/>
          <w:b w:val="false"/>
          <w:i w:val="false"/>
          <w:color w:val="000000"/>
          <w:sz w:val="28"/>
        </w:rPr>
        <w:t xml:space="preserve">Несие берушілердің талаптарына  ҚМ ММжЖК     1999        Үкіметке </w:t>
      </w:r>
    </w:p>
    <w:p>
      <w:pPr>
        <w:spacing w:after="0"/>
        <w:ind w:left="0"/>
        <w:jc w:val="both"/>
      </w:pPr>
      <w:r>
        <w:rPr>
          <w:rFonts w:ascii="Times New Roman"/>
          <w:b w:val="false"/>
          <w:i w:val="false"/>
          <w:color w:val="000000"/>
          <w:sz w:val="28"/>
        </w:rPr>
        <w:t>түгендеу жүргізуді бастау                    жылдың      есеп беру</w:t>
      </w:r>
    </w:p>
    <w:p>
      <w:pPr>
        <w:spacing w:after="0"/>
        <w:ind w:left="0"/>
        <w:jc w:val="both"/>
      </w:pPr>
      <w:r>
        <w:rPr>
          <w:rFonts w:ascii="Times New Roman"/>
          <w:b w:val="false"/>
          <w:i w:val="false"/>
          <w:color w:val="000000"/>
          <w:sz w:val="28"/>
        </w:rPr>
        <w:t>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Купондық жекешелендіруді аяқ.   ҚМ,          1999 ж.,    Заң жобасы</w:t>
      </w:r>
    </w:p>
    <w:p>
      <w:pPr>
        <w:spacing w:after="0"/>
        <w:ind w:left="0"/>
        <w:jc w:val="both"/>
      </w:pPr>
      <w:r>
        <w:rPr>
          <w:rFonts w:ascii="Times New Roman"/>
          <w:b w:val="false"/>
          <w:i w:val="false"/>
          <w:color w:val="000000"/>
          <w:sz w:val="28"/>
        </w:rPr>
        <w:t xml:space="preserve">тау үшін құқықтық база құратын  Әділетмині   үшінші </w:t>
      </w:r>
    </w:p>
    <w:p>
      <w:pPr>
        <w:spacing w:after="0"/>
        <w:ind w:left="0"/>
        <w:jc w:val="both"/>
      </w:pPr>
      <w:r>
        <w:rPr>
          <w:rFonts w:ascii="Times New Roman"/>
          <w:b w:val="false"/>
          <w:i w:val="false"/>
          <w:color w:val="000000"/>
          <w:sz w:val="28"/>
        </w:rPr>
        <w:t>заң жобасын әзірлеу                          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Инвестициялық-жекешелендіру     ҚР ММжЖК     1999        Мемлекеттік</w:t>
      </w:r>
    </w:p>
    <w:p>
      <w:pPr>
        <w:spacing w:after="0"/>
        <w:ind w:left="0"/>
        <w:jc w:val="both"/>
      </w:pPr>
      <w:r>
        <w:rPr>
          <w:rFonts w:ascii="Times New Roman"/>
          <w:b w:val="false"/>
          <w:i w:val="false"/>
          <w:color w:val="000000"/>
          <w:sz w:val="28"/>
        </w:rPr>
        <w:t>қорларын ашық акционерлік                    жылдың      қайта тіркеу</w:t>
      </w:r>
    </w:p>
    <w:p>
      <w:pPr>
        <w:spacing w:after="0"/>
        <w:ind w:left="0"/>
        <w:jc w:val="both"/>
      </w:pPr>
      <w:r>
        <w:rPr>
          <w:rFonts w:ascii="Times New Roman"/>
          <w:b w:val="false"/>
          <w:i w:val="false"/>
          <w:color w:val="000000"/>
          <w:sz w:val="28"/>
        </w:rPr>
        <w:t xml:space="preserve">қоғамдар етіп қайта құруды                   аяғына  </w:t>
      </w:r>
    </w:p>
    <w:p>
      <w:pPr>
        <w:spacing w:after="0"/>
        <w:ind w:left="0"/>
        <w:jc w:val="both"/>
      </w:pPr>
      <w:r>
        <w:rPr>
          <w:rFonts w:ascii="Times New Roman"/>
          <w:b w:val="false"/>
          <w:i w:val="false"/>
          <w:color w:val="000000"/>
          <w:sz w:val="28"/>
        </w:rPr>
        <w:t>аяқтау                                       дейін (Заң</w:t>
      </w:r>
    </w:p>
    <w:p>
      <w:pPr>
        <w:spacing w:after="0"/>
        <w:ind w:left="0"/>
        <w:jc w:val="both"/>
      </w:pPr>
      <w:r>
        <w:rPr>
          <w:rFonts w:ascii="Times New Roman"/>
          <w:b w:val="false"/>
          <w:i w:val="false"/>
          <w:color w:val="000000"/>
          <w:sz w:val="28"/>
        </w:rPr>
        <w:t>                                              уақыты</w:t>
      </w:r>
    </w:p>
    <w:p>
      <w:pPr>
        <w:spacing w:after="0"/>
        <w:ind w:left="0"/>
        <w:jc w:val="both"/>
      </w:pPr>
      <w:r>
        <w:rPr>
          <w:rFonts w:ascii="Times New Roman"/>
          <w:b w:val="false"/>
          <w:i w:val="false"/>
          <w:color w:val="000000"/>
          <w:sz w:val="28"/>
        </w:rPr>
        <w:t>                                              қабылданған</w:t>
      </w:r>
    </w:p>
    <w:p>
      <w:pPr>
        <w:spacing w:after="0"/>
        <w:ind w:left="0"/>
        <w:jc w:val="both"/>
      </w:pPr>
      <w:r>
        <w:rPr>
          <w:rFonts w:ascii="Times New Roman"/>
          <w:b w:val="false"/>
          <w:i w:val="false"/>
          <w:color w:val="000000"/>
          <w:sz w:val="28"/>
        </w:rPr>
        <w:t>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Қобдалиева Н.</w:t>
      </w:r>
    </w:p>
    <w:p>
      <w:pPr>
        <w:spacing w:after="0"/>
        <w:ind w:left="0"/>
        <w:jc w:val="both"/>
      </w:pPr>
      <w:r>
        <w:rPr>
          <w:rFonts w:ascii="Times New Roman"/>
          <w:b w:val="false"/>
          <w:i w:val="false"/>
          <w:color w:val="000000"/>
          <w:sz w:val="28"/>
        </w:rPr>
        <w:t>Омарбекова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