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387" w14:textId="292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686.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8, 56-құжат)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"Қазақстан Республикасының Инвестициялар жөніндегі мемлекеттік комитетімен" деген сөздер "Қазақстан Республикасының Инвестициялар жөніндегі агенттігімен"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"мемлекеттік комитеттермен"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 "2-қосымшаға сәйкес тиісті елдерге жетекшілік ететін Қазақстан Республикасының Сыртқы істер вице-министрлеріне осы комиссиялардың жұмысын уақытша жүргізу жүктелсін"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АҚШ-пен екіжақты ынтымақтастық деңгейінің өсуі мен серпінін назарға ала отырып қазақстан-американ бірлескен комиссиясының тең төрағасы лауазымына (Аға тең төрағалар - Қазақстан Республикасының Президенті Н.Ә.Назарбаев, АҚШ Вице-Президенті А.Гор, тең төраға - жаңа тәуелсіз мемлекеттерге қатысты АҚШ саясатын арнайы үйлестіруші, АҚШ-тың ерекше тапсырмалар жөніндегі Елшісі С. Сестанович) Қазақстан Республикасы Премьер-Министрінің орынбасары - Қазақстан Республикасының Сыртқы істер министрі Қ.К.Тоқаев ұсынылсын;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4-тармақтың күші жойылды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аталған қаулының "Шет елдермен ынтымақтастық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бірлескен үкіметаралық комиссиялардың Қазақстан бөлігі тең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төрағаларының құрамы" деген 1-қосымша қоса беріліп отырған 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2-қосымшаның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жылғы 1 маусымдағы N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Шет елдермен ынтымақтастық жөніндегі бірлескен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комиссиялардың қазақстандық бөлігі тең төрағаларының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тастық жөніндегі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қазақстан-әзірбайжан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комиссиясы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тастық жөніндегі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қазақстан-беларусь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комиссиясы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 ынтымақ.   Тимур Асқарұлы Күлібаев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қазақстан-грузин комиссиясы   жөніндегі ұлттық компанияның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Қазақстан-қырғыз бірлескен    Жәнібек Сәлімұлы Кәрібжанов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 ынтымақтастық    Шалбай Құлмаханұлы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қазақстан-молдова   Республикасы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аралас комиссиясы             жөніндегі агенттіктің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комиссиясы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Шекаралық ынтымақтастық       Есберген Әбітайұлы Әбітаев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қазақстан-ресей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шағын комиссиясы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"Байқоңыр" кешені жөніндегі  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қазақстан-ресей шағын        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 және жоғары білім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 Жәнібек Сәлімұлы Кәрібжанов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қазақстан-тәжік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Экономикалық ынтымақтастық    Қасымжомарт Кемелұлы Тоқаев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қазақстан-түрікмен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Екі жақты ынтымақтастық       Жәнібек Сәлімұлы Кәрібжанов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қазақстан-өзбек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 Премьер-Министрінің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 Жәнібек Сәлімұлы Кәрібжанов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қазақстан-украин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Ауыл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Қазақстан-американ бірлескен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комиссиясы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Сыртқы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байланыс.  Наталья Артемовна Коржова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 және ғылыми-техникалық   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қазақстан-болгар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Қазақстан-британ              Әнуар Ғалимоллаұлы Сәйденов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сауда-өнеркәсіп кеңесі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            Мұхтар Қабылұлы Әблязов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қазақстан-венгер комиссиясы 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Ерболат Асқарбекұлы Досаев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 үкіметаралық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қазақстан-вьетнам бірлескен  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Экономикалық,                 Ораз Әлиұлы Жандосов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қазақстан-герман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кооперациялық кеңесі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Республикасында    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тұрып жатқан этникалық неміс.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тердің мәселелері жөніндегі   ақпарат және қоғамдық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қазақстан-гермен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-     Ораз Әлиұлы Жандосов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Еуропалық Одақ" бірлескен 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комитеті             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Қаржы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    Алтынбек Сәрсенбайұлы Сәрсенбаев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мәдени-гуманитарлық және    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            ақпарат және қоғамдық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Алтай Абылайұлы Тілеубердин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байланыстыр жөніндегі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қазақстан-израиль комиссиясы  Премьер-Министрі Кеңсесінің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ғылыми-техникалық,            Владимир Сергеевич Школьник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өнеркәсіптік және мәдени      Қазақстан Республикасының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қазақстан-үндістан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     Серік Мінәуарұлы Бүркітбаев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   Республикасының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   және туризм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Серікбек Жүсіпбекұлы Дәукеев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 үкіметаралық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қазақстан-испан комиссиясы   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Өнеркәсіп және экономикалық   Жаннат Жұрғалиқызы Ертілесова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пен алмасу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қазақстан-итальян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 деңгейдегі             Қырымбек Елеуұлы Көшербаев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қазақстан-катар              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          сақтау, білім және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     Серік Мінәуарұлы Бүркітбаев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ынтымақ.    Республикасының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 үкіметаралық және туризм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қазақстан-қытай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қазақстан-латыш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үкіметаралық        Данияр Рүстемұлы Әбілғазин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қазақстан-ливия комиссиясы   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- 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қазақстан-литва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қазақстан-малайзия  Әнуар Ғалимоллаұлы Сәйденов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комитеті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     Бауыржан Әлімұлы Мұхамеджанов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  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қазақстан-монғол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     Қырымбек Елеуұлы Көшербаев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       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 ынтымақтастық          сақтау, білім және спорт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қазақстан-пәкістан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бірлескен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Данияр Рүстемұлы Әбілғазин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қазақстан-палестина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          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Есберген Әбітайұлы Әбітаев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қазақстан-поляк комиссиясы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саудасының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     Шалбай Құлмаханов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ынтымақ.    Республикасының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жөніндегі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қазақстан-румын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Сауда-экономикалық,           Бауыржан Әлімұлы Мұхамеджанов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және мәдени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қазақстан-сауд үкіметаралық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және       Ерболат Асқарбекұлы Досаев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ынтымақ.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қазақстан-словак комиссиясы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Ерлан Әбілфайызұлы Ыдырысов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 үкіметаралық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қазақстан-тайланд комиссиясы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қазақстан-түрік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комиссиясы   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Ерлан Әбілфайызұлы Ыдырысов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 қазақстан-  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 комиссиясы               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үкіметаралық       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қазақстан-француз жұмыс тобы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Ерболат Асқарбекұлы Досаев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қазақстан-чех комиссиясы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 ынтымақ.   Әнуар Ғалимоллаұлы Сәйденов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қазақстан-швейцар комиссиясы  Инвестициялар жөніндегі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Сауда-экономикалық            Мұхтар Қабылұлы Әблязов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ынтымақтастық жөніндегі       Республикасының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үкіметаралық қазақстан-эстон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 және       Ораз Әлиұлы Жандосов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ғылыми-техникалық ынтымақ.   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тастық жөніндегі              орынбасары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қазақстан-оңтүстік корея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Экономикалық ынтымақтастық    Қасымжомарт Кемелұлы Тоқаев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қазақстан-жапон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комитеті        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Сыртқы істер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