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0a5" w14:textId="b2cf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наурыздағы N 273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маусым N 696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Премьер-Министрі мен Премьер-Министрі орынбасарларының арасында міндеттерді бөлу туралы" Қазақстан Республикасы Үкіметінің 1999 жылғы 19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бекітілген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Премьер-Министрі орынбасарларының арасында міндеттерді бөлуде: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Премьер-Министрінің орынбасары -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О.Ә.Жандосовқа деген тақырыптың 4-абзацындағы "және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құпияларды сақтау"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