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68b0" w14:textId="ead6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закрытого акционерного общества "Агентство "Хабар"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1999 года N 699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 РҚАО-ның ескертуі: қазақша мәтіні түспегендіктен орысша мәтіннен қараңыз.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