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659a" w14:textId="a0c6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 көрсетулердің жекелеген түрлеріне арналған бағаларды мемлекеттік реттеуді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маусым N 700. Күші жойылды - ҚР Үкіметінің 1999.07.22. N 1042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 күшін жойды - ҚР Үкіметінің 1999.07.22. N 1042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P991042_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Республикасының Конституциялық заңының 9-бабының 7-тармағына сәйкес экономикалық өсу мен ұлттық мүдделерді қорғауды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1999 жылдың 10 маусымынан бастап мұнай өңдеу саласының шаруашылық жүргізуші субъектілері ұсынатын шикі мұнайды қайта өңдеу жөніндегі қызмет көрсетулерге арналған бағаларды мемлекеттік реттеу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Табиғи монополиялар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бәсекелестікті қорғау жөніндегі агенттігі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министрлігімен бірлесіп рынокта үстем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жағдайға ие шаруашылық жүргізу субъектілерге шикі мұнайды қайта өңдеу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қызмет көрсетулерге арналған бағаларды уақтылы белгілеуді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бекітуді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Нарбаев 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