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40bd" w14:textId="c5b4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Эстон Республикасы Үкіметінің арасындағы халықаралық автомобиль қатынасы туралы келісімді жасасу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11 маусым N 721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мен Эстон Республикасы Үкіметінің арасындағы халықаралық автомобиль қатынасы туралы келісімді жасасу туралы қол жеткен уағдаластықтарды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Үкіметі мен Эстон Республикасы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арасында халықаралық автомобиль қатынасы туралы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жасалсын.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Көлік, коммуникациялар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министрі Серік Мінуарұлы Бүркітбаевқа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атынан Қазақстан Республикасының Үкіметі мен Эстон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арасындағы халықаралық автомобиль қатынасы туралы келісімді жасасуға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өкілеттік берілсін.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