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2fc6" w14:textId="bcd2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"Орал-Атырау бекiре балығын өсiру зауыты" және "Атырау бекiре балығын өсiру зауыты" республикалық мемлекеттiк қазыналық кәсiпорындарын Атырау облысының коммуналдық меншiгiне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14 маусым N 739. Күші жойылды - ҚР Үкіметінің 2000.11.30. N 1792 қаулысымен. ~P001792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әкiмiнiң "Орал-Атырау бекiре балығын өсiру зауыты" және "Атырау бекiре балығын өсiру зауыты" республикалық мемлекеттiк қазыналық кәсiпорындарын (бұдан әрi - Кәсiпорындар) Атырау облысының коммуналдық меншiгiне беру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министрлiгi Кәсiпорындарды республикалық меншiктен Атырау облысының коммуналдық меншiгiне берудi заң талаптарына сәйкес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Атырау облысының әкiмi Кәсiпорындарды белгiленген тәртiппен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қайта тiркеудi қамтамасыз етсiн және осы қаулыны iске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 жөнiнде өзге де қажеттi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"Республикалық кәсiпорындардың тiзбесi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Үкiметiнiң 1996 жылғы 25 маусымдағы N 790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P960790_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1996 ж., N 29, 256-құжат)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қаулымен бекiтiлген Республикалық кәсiпорындардың тiзбесiнде: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44 және 44а жолдары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күшiне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Нарбаев 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